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467EB5" w:rsidRPr="004D3B3C" w14:paraId="6EB2DE96" w14:textId="77777777">
        <w:trPr>
          <w:jc w:val="center"/>
        </w:trPr>
        <w:tc>
          <w:tcPr>
            <w:tcW w:w="4986" w:type="dxa"/>
          </w:tcPr>
          <w:p w14:paraId="35386F52" w14:textId="481C9D19" w:rsidR="00467EB5" w:rsidRPr="004D3B3C" w:rsidRDefault="004D3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Pieczęć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</w:p>
        </w:tc>
        <w:tc>
          <w:tcPr>
            <w:tcW w:w="4986" w:type="dxa"/>
          </w:tcPr>
          <w:p w14:paraId="51135BBA" w14:textId="77777777" w:rsidR="00467EB5" w:rsidRPr="004D3B3C" w:rsidRDefault="004D3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Data wpływu</w:t>
            </w:r>
          </w:p>
        </w:tc>
      </w:tr>
      <w:tr w:rsidR="00467EB5" w:rsidRPr="004D3B3C" w14:paraId="7ADF7C11" w14:textId="77777777">
        <w:trPr>
          <w:jc w:val="center"/>
        </w:trPr>
        <w:tc>
          <w:tcPr>
            <w:tcW w:w="4986" w:type="dxa"/>
          </w:tcPr>
          <w:p w14:paraId="5F120F89" w14:textId="77777777" w:rsidR="004D3B3C" w:rsidRPr="004D3B3C" w:rsidRDefault="004D3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DC1A" w14:textId="77777777" w:rsidR="004D3B3C" w:rsidRPr="004D3B3C" w:rsidRDefault="004D3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A96A" w14:textId="77777777" w:rsidR="004D3B3C" w:rsidRPr="004D3B3C" w:rsidRDefault="004D3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2046E" w14:textId="77777777" w:rsidR="004D3B3C" w:rsidRPr="004D3B3C" w:rsidRDefault="004D3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96ED" w14:textId="77777777" w:rsidR="00467EB5" w:rsidRPr="004D3B3C" w:rsidRDefault="004D3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86" w:type="dxa"/>
          </w:tcPr>
          <w:p w14:paraId="65EAC6F4" w14:textId="77777777" w:rsidR="00467EB5" w:rsidRPr="004D3B3C" w:rsidRDefault="004D3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AA79AEC" w14:textId="77777777" w:rsidR="00467EB5" w:rsidRPr="004D3B3C" w:rsidRDefault="00467EB5">
      <w:pPr>
        <w:rPr>
          <w:rFonts w:ascii="Times New Roman" w:hAnsi="Times New Roman" w:cs="Times New Roman"/>
          <w:sz w:val="24"/>
          <w:szCs w:val="24"/>
        </w:rPr>
      </w:pPr>
    </w:p>
    <w:p w14:paraId="3AEF4E97" w14:textId="4CF14005" w:rsidR="00467EB5" w:rsidRPr="004D3B3C" w:rsidRDefault="004D3B3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B3C">
        <w:rPr>
          <w:rFonts w:ascii="Times New Roman" w:hAnsi="Times New Roman" w:cs="Times New Roman"/>
          <w:b/>
          <w:sz w:val="24"/>
          <w:szCs w:val="24"/>
        </w:rPr>
        <w:t>ZG</w:t>
      </w:r>
      <w:r w:rsidR="00EF577F">
        <w:rPr>
          <w:rFonts w:ascii="Times New Roman" w:hAnsi="Times New Roman" w:cs="Times New Roman"/>
          <w:b/>
          <w:sz w:val="24"/>
          <w:szCs w:val="24"/>
        </w:rPr>
        <w:t>Ł</w:t>
      </w:r>
      <w:r w:rsidRPr="004D3B3C">
        <w:rPr>
          <w:rFonts w:ascii="Times New Roman" w:hAnsi="Times New Roman" w:cs="Times New Roman"/>
          <w:b/>
          <w:sz w:val="24"/>
          <w:szCs w:val="24"/>
        </w:rPr>
        <w:t>OSZENIE DZIECKA DO KLASY I PUBLICZNEJ SZKO</w:t>
      </w:r>
      <w:r w:rsidR="00EF577F">
        <w:rPr>
          <w:rFonts w:ascii="Times New Roman" w:hAnsi="Times New Roman" w:cs="Times New Roman"/>
          <w:b/>
          <w:sz w:val="24"/>
          <w:szCs w:val="24"/>
        </w:rPr>
        <w:t>Ł</w:t>
      </w:r>
      <w:r w:rsidRPr="004D3B3C">
        <w:rPr>
          <w:rFonts w:ascii="Times New Roman" w:hAnsi="Times New Roman" w:cs="Times New Roman"/>
          <w:b/>
          <w:sz w:val="24"/>
          <w:szCs w:val="24"/>
        </w:rPr>
        <w:t>Y PODSTAWOWEJ</w:t>
      </w:r>
    </w:p>
    <w:p w14:paraId="09A6BE31" w14:textId="3047E687" w:rsidR="00467EB5" w:rsidRPr="004D3B3C" w:rsidRDefault="004D3B3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dotyczy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dziecka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zamieszka</w:t>
      </w:r>
      <w:r w:rsidR="00EF577F">
        <w:rPr>
          <w:rFonts w:ascii="Times New Roman" w:hAnsi="Times New Roman" w:cs="Times New Roman"/>
          <w:i/>
          <w:sz w:val="24"/>
          <w:szCs w:val="24"/>
        </w:rPr>
        <w:t>ł</w:t>
      </w:r>
      <w:r w:rsidRPr="004D3B3C">
        <w:rPr>
          <w:rFonts w:ascii="Times New Roman" w:hAnsi="Times New Roman" w:cs="Times New Roman"/>
          <w:i/>
          <w:sz w:val="24"/>
          <w:szCs w:val="24"/>
        </w:rPr>
        <w:t>ego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523A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w </w:t>
      </w:r>
      <w:proofErr w:type="spellStart"/>
      <w:r w:rsidRPr="008A523A">
        <w:rPr>
          <w:rFonts w:ascii="Times New Roman" w:hAnsi="Times New Roman" w:cs="Times New Roman"/>
          <w:i/>
          <w:sz w:val="24"/>
          <w:szCs w:val="24"/>
          <w:highlight w:val="green"/>
        </w:rPr>
        <w:t>obwodzie</w:t>
      </w:r>
      <w:proofErr w:type="spellEnd"/>
      <w:r w:rsidRPr="008A523A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</w:t>
      </w:r>
      <w:proofErr w:type="spellStart"/>
      <w:r w:rsidRPr="008A523A">
        <w:rPr>
          <w:rFonts w:ascii="Times New Roman" w:hAnsi="Times New Roman" w:cs="Times New Roman"/>
          <w:i/>
          <w:sz w:val="24"/>
          <w:szCs w:val="24"/>
          <w:highlight w:val="green"/>
        </w:rPr>
        <w:t>szko</w:t>
      </w:r>
      <w:r w:rsidR="00EF577F" w:rsidRPr="008A523A">
        <w:rPr>
          <w:rFonts w:ascii="Times New Roman" w:hAnsi="Times New Roman" w:cs="Times New Roman"/>
          <w:i/>
          <w:sz w:val="24"/>
          <w:szCs w:val="24"/>
          <w:highlight w:val="green"/>
        </w:rPr>
        <w:t>ł</w:t>
      </w:r>
      <w:r w:rsidRPr="008A523A">
        <w:rPr>
          <w:rFonts w:ascii="Times New Roman" w:hAnsi="Times New Roman" w:cs="Times New Roman"/>
          <w:i/>
          <w:sz w:val="24"/>
          <w:szCs w:val="24"/>
          <w:highlight w:val="green"/>
        </w:rPr>
        <w:t>y</w:t>
      </w:r>
      <w:proofErr w:type="spellEnd"/>
    </w:p>
    <w:p w14:paraId="5CDB0E47" w14:textId="7244F99F" w:rsidR="00467EB5" w:rsidRPr="004D3B3C" w:rsidRDefault="004D3B3C" w:rsidP="004D3B3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Formularz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skł</w:t>
      </w:r>
      <w:r w:rsidRPr="004D3B3C">
        <w:rPr>
          <w:rFonts w:ascii="Times New Roman" w:hAnsi="Times New Roman" w:cs="Times New Roman"/>
          <w:i/>
          <w:sz w:val="24"/>
          <w:szCs w:val="24"/>
        </w:rPr>
        <w:t>adany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podstawie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art. 151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ustawy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Prawo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o</w:t>
      </w:r>
      <w:r w:rsidR="00EF577F">
        <w:rPr>
          <w:rFonts w:ascii="Times New Roman" w:hAnsi="Times New Roman" w:cs="Times New Roman"/>
          <w:i/>
          <w:sz w:val="24"/>
          <w:szCs w:val="24"/>
        </w:rPr>
        <w:t>ś</w:t>
      </w:r>
      <w:r w:rsidRPr="004D3B3C">
        <w:rPr>
          <w:rFonts w:ascii="Times New Roman" w:hAnsi="Times New Roman" w:cs="Times New Roman"/>
          <w:i/>
          <w:sz w:val="24"/>
          <w:szCs w:val="24"/>
        </w:rPr>
        <w:t>wiatowe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>.</w:t>
      </w:r>
    </w:p>
    <w:p w14:paraId="5ABFA7A3" w14:textId="77777777" w:rsidR="00467EB5" w:rsidRPr="004D3B3C" w:rsidRDefault="004D3B3C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4D3B3C">
        <w:rPr>
          <w:rFonts w:ascii="Times New Roman" w:hAnsi="Times New Roman" w:cs="Times New Roman"/>
          <w:b/>
          <w:sz w:val="24"/>
          <w:szCs w:val="24"/>
        </w:rPr>
        <w:t>A. DANE DZIECKA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5953"/>
      </w:tblGrid>
      <w:tr w:rsidR="00467EB5" w:rsidRPr="004D3B3C" w14:paraId="2A22A37B" w14:textId="77777777">
        <w:trPr>
          <w:jc w:val="center"/>
        </w:trPr>
        <w:tc>
          <w:tcPr>
            <w:tcW w:w="3685" w:type="dxa"/>
            <w:vAlign w:val="center"/>
          </w:tcPr>
          <w:p w14:paraId="058EFCFF" w14:textId="699E275E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r w:rsidR="00EF577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953" w:type="dxa"/>
            <w:vAlign w:val="center"/>
          </w:tcPr>
          <w:p w14:paraId="598C81E0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F53E6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05E599BD" w14:textId="77777777">
        <w:trPr>
          <w:jc w:val="center"/>
        </w:trPr>
        <w:tc>
          <w:tcPr>
            <w:tcW w:w="3685" w:type="dxa"/>
            <w:vAlign w:val="center"/>
          </w:tcPr>
          <w:p w14:paraId="0DE66227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PESEL kandydata</w:t>
            </w:r>
          </w:p>
        </w:tc>
        <w:tc>
          <w:tcPr>
            <w:tcW w:w="5953" w:type="dxa"/>
            <w:vAlign w:val="center"/>
          </w:tcPr>
          <w:p w14:paraId="5A503C0C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C75F2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6832338A" w14:textId="77777777">
        <w:trPr>
          <w:jc w:val="center"/>
        </w:trPr>
        <w:tc>
          <w:tcPr>
            <w:tcW w:w="3685" w:type="dxa"/>
            <w:vAlign w:val="center"/>
          </w:tcPr>
          <w:p w14:paraId="54478C73" w14:textId="58664010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urodzenia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F0464B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eli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PESEL)</w:t>
            </w:r>
          </w:p>
        </w:tc>
        <w:tc>
          <w:tcPr>
            <w:tcW w:w="5953" w:type="dxa"/>
            <w:vAlign w:val="center"/>
          </w:tcPr>
          <w:p w14:paraId="57E3F8BC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1FC8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112F4F5A" w14:textId="77777777">
        <w:trPr>
          <w:jc w:val="center"/>
        </w:trPr>
        <w:tc>
          <w:tcPr>
            <w:tcW w:w="3685" w:type="dxa"/>
            <w:vAlign w:val="center"/>
          </w:tcPr>
          <w:p w14:paraId="68F026F2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5953" w:type="dxa"/>
            <w:vAlign w:val="center"/>
          </w:tcPr>
          <w:p w14:paraId="60130EBE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8064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3B58663A" w14:textId="77777777">
        <w:trPr>
          <w:jc w:val="center"/>
        </w:trPr>
        <w:tc>
          <w:tcPr>
            <w:tcW w:w="3685" w:type="dxa"/>
            <w:vAlign w:val="center"/>
          </w:tcPr>
          <w:p w14:paraId="5F03ED0F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</w:tc>
        <w:tc>
          <w:tcPr>
            <w:tcW w:w="5953" w:type="dxa"/>
            <w:vAlign w:val="center"/>
          </w:tcPr>
          <w:p w14:paraId="34AA4F96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BFFFE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2E718DDE" w14:textId="77777777">
        <w:trPr>
          <w:jc w:val="center"/>
        </w:trPr>
        <w:tc>
          <w:tcPr>
            <w:tcW w:w="3685" w:type="dxa"/>
            <w:vAlign w:val="center"/>
          </w:tcPr>
          <w:p w14:paraId="49568654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Obwodowa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szkoł</w:t>
            </w: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podstawowa</w:t>
            </w:r>
            <w:proofErr w:type="spellEnd"/>
          </w:p>
        </w:tc>
        <w:tc>
          <w:tcPr>
            <w:tcW w:w="5953" w:type="dxa"/>
            <w:vAlign w:val="center"/>
          </w:tcPr>
          <w:p w14:paraId="176C1464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70BEF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127820B2" w14:textId="77777777">
        <w:trPr>
          <w:jc w:val="center"/>
        </w:trPr>
        <w:tc>
          <w:tcPr>
            <w:tcW w:w="3685" w:type="dxa"/>
            <w:vAlign w:val="center"/>
          </w:tcPr>
          <w:p w14:paraId="555C4069" w14:textId="5C15B2DC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rozpoczyna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nauk</w:t>
            </w:r>
            <w:r w:rsidR="00F0464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jako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6-latek</w:t>
            </w:r>
          </w:p>
        </w:tc>
        <w:tc>
          <w:tcPr>
            <w:tcW w:w="5953" w:type="dxa"/>
            <w:vAlign w:val="center"/>
          </w:tcPr>
          <w:p w14:paraId="4F1FCFEA" w14:textId="77F45053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[ ] TAK  </w:t>
            </w:r>
            <w:r w:rsidR="00285E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 [ ] NIE</w:t>
            </w:r>
          </w:p>
        </w:tc>
      </w:tr>
    </w:tbl>
    <w:p w14:paraId="258B1A97" w14:textId="42BE9454" w:rsidR="00467EB5" w:rsidRPr="004D3B3C" w:rsidRDefault="004D3B3C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4D3B3C">
        <w:rPr>
          <w:rFonts w:ascii="Times New Roman" w:hAnsi="Times New Roman" w:cs="Times New Roman"/>
          <w:b/>
          <w:sz w:val="24"/>
          <w:szCs w:val="24"/>
        </w:rPr>
        <w:t>B. DANE RODZIC</w:t>
      </w:r>
      <w:r w:rsidR="00F0464B">
        <w:rPr>
          <w:rFonts w:ascii="Times New Roman" w:hAnsi="Times New Roman" w:cs="Times New Roman"/>
          <w:b/>
          <w:sz w:val="24"/>
          <w:szCs w:val="24"/>
        </w:rPr>
        <w:t>Ó</w:t>
      </w:r>
      <w:r w:rsidRPr="004D3B3C">
        <w:rPr>
          <w:rFonts w:ascii="Times New Roman" w:hAnsi="Times New Roman" w:cs="Times New Roman"/>
          <w:b/>
          <w:sz w:val="24"/>
          <w:szCs w:val="24"/>
        </w:rPr>
        <w:t>W / OPIEKUN</w:t>
      </w:r>
      <w:r w:rsidR="00F0464B">
        <w:rPr>
          <w:rFonts w:ascii="Times New Roman" w:hAnsi="Times New Roman" w:cs="Times New Roman"/>
          <w:b/>
          <w:sz w:val="24"/>
          <w:szCs w:val="24"/>
        </w:rPr>
        <w:t>Ó</w:t>
      </w:r>
      <w:r w:rsidRPr="004D3B3C">
        <w:rPr>
          <w:rFonts w:ascii="Times New Roman" w:hAnsi="Times New Roman" w:cs="Times New Roman"/>
          <w:b/>
          <w:sz w:val="24"/>
          <w:szCs w:val="24"/>
        </w:rPr>
        <w:t>W PRAWNYCH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53"/>
        <w:gridCol w:w="3284"/>
        <w:gridCol w:w="3402"/>
      </w:tblGrid>
      <w:tr w:rsidR="00467EB5" w:rsidRPr="004D3B3C" w14:paraId="4E26E158" w14:textId="77777777" w:rsidTr="004D3B3C">
        <w:trPr>
          <w:jc w:val="center"/>
        </w:trPr>
        <w:tc>
          <w:tcPr>
            <w:tcW w:w="2953" w:type="dxa"/>
            <w:vAlign w:val="center"/>
          </w:tcPr>
          <w:p w14:paraId="6487E919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Zakres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proofErr w:type="spellEnd"/>
          </w:p>
        </w:tc>
        <w:tc>
          <w:tcPr>
            <w:tcW w:w="3284" w:type="dxa"/>
            <w:vAlign w:val="center"/>
          </w:tcPr>
          <w:p w14:paraId="4D06408B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Matka / opiekun prawny</w:t>
            </w:r>
          </w:p>
        </w:tc>
        <w:tc>
          <w:tcPr>
            <w:tcW w:w="3402" w:type="dxa"/>
            <w:vAlign w:val="center"/>
          </w:tcPr>
          <w:p w14:paraId="03E6F3E2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Ojciec / opiekun prawny</w:t>
            </w:r>
          </w:p>
        </w:tc>
      </w:tr>
      <w:tr w:rsidR="00467EB5" w:rsidRPr="004D3B3C" w14:paraId="1DB3BA14" w14:textId="77777777" w:rsidTr="004D3B3C">
        <w:trPr>
          <w:jc w:val="center"/>
        </w:trPr>
        <w:tc>
          <w:tcPr>
            <w:tcW w:w="2953" w:type="dxa"/>
            <w:vAlign w:val="center"/>
          </w:tcPr>
          <w:p w14:paraId="449FC84E" w14:textId="3FD70644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r w:rsidR="00EF577F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3284" w:type="dxa"/>
            <w:vAlign w:val="center"/>
          </w:tcPr>
          <w:p w14:paraId="40D44249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FBE37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3119B3" w14:textId="77777777" w:rsidR="00467EB5" w:rsidRPr="004D3B3C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187E4943" w14:textId="77777777" w:rsidTr="004D3B3C">
        <w:trPr>
          <w:jc w:val="center"/>
        </w:trPr>
        <w:tc>
          <w:tcPr>
            <w:tcW w:w="2953" w:type="dxa"/>
            <w:vAlign w:val="center"/>
          </w:tcPr>
          <w:p w14:paraId="12F640C6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3284" w:type="dxa"/>
            <w:vAlign w:val="center"/>
          </w:tcPr>
          <w:p w14:paraId="0C1FA58E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EDFD9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7E6890" w14:textId="77777777" w:rsidR="00467EB5" w:rsidRPr="004D3B3C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08575D0A" w14:textId="77777777" w:rsidTr="004D3B3C">
        <w:trPr>
          <w:jc w:val="center"/>
        </w:trPr>
        <w:tc>
          <w:tcPr>
            <w:tcW w:w="2953" w:type="dxa"/>
            <w:vAlign w:val="center"/>
          </w:tcPr>
          <w:p w14:paraId="3FCD4703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Adres poczty elektronicznej (o ile posiada)</w:t>
            </w:r>
          </w:p>
        </w:tc>
        <w:tc>
          <w:tcPr>
            <w:tcW w:w="3284" w:type="dxa"/>
            <w:vAlign w:val="center"/>
          </w:tcPr>
          <w:p w14:paraId="412A165B" w14:textId="77777777" w:rsidR="00467EB5" w:rsidRPr="004D3B3C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A879DA" w14:textId="77777777" w:rsidR="00467EB5" w:rsidRPr="004D3B3C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1C80466B" w14:textId="77777777" w:rsidTr="004D3B3C">
        <w:trPr>
          <w:jc w:val="center"/>
        </w:trPr>
        <w:tc>
          <w:tcPr>
            <w:tcW w:w="2953" w:type="dxa"/>
            <w:vAlign w:val="center"/>
          </w:tcPr>
          <w:p w14:paraId="1A990EFE" w14:textId="2BB03C26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284" w:type="dxa"/>
            <w:vAlign w:val="center"/>
          </w:tcPr>
          <w:p w14:paraId="7CE0EF40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7674E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A52FB52" w14:textId="77777777" w:rsidR="00467EB5" w:rsidRPr="004D3B3C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5" w:rsidRPr="004D3B3C" w14:paraId="704FA17F" w14:textId="77777777" w:rsidTr="004D3B3C">
        <w:trPr>
          <w:jc w:val="center"/>
        </w:trPr>
        <w:tc>
          <w:tcPr>
            <w:tcW w:w="2953" w:type="dxa"/>
            <w:vAlign w:val="center"/>
          </w:tcPr>
          <w:p w14:paraId="001A313F" w14:textId="392C67ED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Adres do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korespondencji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EF577F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eli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inny</w:t>
            </w:r>
            <w:proofErr w:type="spellEnd"/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84" w:type="dxa"/>
            <w:vAlign w:val="center"/>
          </w:tcPr>
          <w:p w14:paraId="07DFDE1C" w14:textId="77777777" w:rsidR="00467EB5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88FB2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8D7860" w14:textId="77777777" w:rsidR="00467EB5" w:rsidRPr="004D3B3C" w:rsidRDefault="0046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F38A8C" w14:textId="77777777" w:rsidR="004D3B3C" w:rsidRDefault="004D3B3C">
      <w:pPr>
        <w:spacing w:before="160" w:after="80"/>
        <w:rPr>
          <w:rFonts w:ascii="Times New Roman" w:hAnsi="Times New Roman" w:cs="Times New Roman"/>
          <w:b/>
          <w:sz w:val="24"/>
          <w:szCs w:val="24"/>
        </w:rPr>
      </w:pPr>
    </w:p>
    <w:p w14:paraId="4F16F367" w14:textId="77777777" w:rsidR="00467EB5" w:rsidRPr="004D3B3C" w:rsidRDefault="004D3B3C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4D3B3C">
        <w:rPr>
          <w:rFonts w:ascii="Times New Roman" w:hAnsi="Times New Roman" w:cs="Times New Roman"/>
          <w:b/>
          <w:sz w:val="24"/>
          <w:szCs w:val="24"/>
        </w:rPr>
        <w:lastRenderedPageBreak/>
        <w:t>C. OZNACZENIE MIEJSCA ZAMIESZKANIA</w:t>
      </w:r>
    </w:p>
    <w:p w14:paraId="3E848864" w14:textId="3DCD9C09" w:rsidR="00467EB5" w:rsidRPr="004D3B3C" w:rsidRDefault="004D3B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3B3C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64B">
        <w:rPr>
          <w:rFonts w:ascii="Times New Roman" w:hAnsi="Times New Roman" w:cs="Times New Roman"/>
          <w:sz w:val="24"/>
          <w:szCs w:val="24"/>
        </w:rPr>
        <w:t>ż</w:t>
      </w:r>
      <w:r w:rsidRPr="004D3B3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dzie</w:t>
      </w:r>
      <w:r>
        <w:rPr>
          <w:rFonts w:ascii="Times New Roman" w:hAnsi="Times New Roman" w:cs="Times New Roman"/>
          <w:sz w:val="24"/>
          <w:szCs w:val="24"/>
        </w:rPr>
        <w:t>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zamieszkuje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obwodzie szkoły wskazanej w niniejszym zgł</w:t>
      </w:r>
      <w:r w:rsidRPr="004D3B3C">
        <w:rPr>
          <w:rFonts w:ascii="Times New Roman" w:hAnsi="Times New Roman" w:cs="Times New Roman"/>
          <w:sz w:val="24"/>
          <w:szCs w:val="24"/>
        </w:rPr>
        <w:t>oszeniu.</w:t>
      </w:r>
    </w:p>
    <w:p w14:paraId="7D713339" w14:textId="4335D206" w:rsidR="00467EB5" w:rsidRPr="004D3B3C" w:rsidRDefault="004D3B3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Jestem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ś</w:t>
      </w:r>
      <w:r w:rsidRPr="004D3B3C">
        <w:rPr>
          <w:rFonts w:ascii="Times New Roman" w:hAnsi="Times New Roman" w:cs="Times New Roman"/>
          <w:i/>
          <w:sz w:val="24"/>
          <w:szCs w:val="24"/>
        </w:rPr>
        <w:t>wiadoma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/y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odpowiedzialno</w:t>
      </w:r>
      <w:r w:rsidR="00F0464B">
        <w:rPr>
          <w:rFonts w:ascii="Times New Roman" w:hAnsi="Times New Roman" w:cs="Times New Roman"/>
          <w:i/>
          <w:sz w:val="24"/>
          <w:szCs w:val="24"/>
        </w:rPr>
        <w:t>ś</w:t>
      </w:r>
      <w:r w:rsidRPr="004D3B3C">
        <w:rPr>
          <w:rFonts w:ascii="Times New Roman" w:hAnsi="Times New Roman" w:cs="Times New Roman"/>
          <w:i/>
          <w:sz w:val="24"/>
          <w:szCs w:val="24"/>
        </w:rPr>
        <w:t>ci</w:t>
      </w:r>
      <w:proofErr w:type="spellEnd"/>
      <w:r w:rsidR="00EF57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karnej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z</w:t>
      </w:r>
      <w:r w:rsidR="00EF577F">
        <w:rPr>
          <w:rFonts w:ascii="Times New Roman" w:hAnsi="Times New Roman" w:cs="Times New Roman"/>
          <w:i/>
          <w:sz w:val="24"/>
          <w:szCs w:val="24"/>
        </w:rPr>
        <w:t>ł</w:t>
      </w:r>
      <w:r w:rsidRPr="004D3B3C">
        <w:rPr>
          <w:rFonts w:ascii="Times New Roman" w:hAnsi="Times New Roman" w:cs="Times New Roman"/>
          <w:i/>
          <w:sz w:val="24"/>
          <w:szCs w:val="24"/>
        </w:rPr>
        <w:t>o</w:t>
      </w:r>
      <w:r w:rsidR="00EF577F">
        <w:rPr>
          <w:rFonts w:ascii="Times New Roman" w:hAnsi="Times New Roman" w:cs="Times New Roman"/>
          <w:i/>
          <w:sz w:val="24"/>
          <w:szCs w:val="24"/>
        </w:rPr>
        <w:t>ż</w:t>
      </w:r>
      <w:r w:rsidRPr="004D3B3C">
        <w:rPr>
          <w:rFonts w:ascii="Times New Roman" w:hAnsi="Times New Roman" w:cs="Times New Roman"/>
          <w:i/>
          <w:sz w:val="24"/>
          <w:szCs w:val="24"/>
        </w:rPr>
        <w:t>eni</w:t>
      </w:r>
      <w:r w:rsidR="00EF577F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EF57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fa</w:t>
      </w:r>
      <w:r w:rsidR="00EF577F">
        <w:rPr>
          <w:rFonts w:ascii="Times New Roman" w:hAnsi="Times New Roman" w:cs="Times New Roman"/>
          <w:i/>
          <w:sz w:val="24"/>
          <w:szCs w:val="24"/>
        </w:rPr>
        <w:t>ł</w:t>
      </w:r>
      <w:r w:rsidRPr="004D3B3C">
        <w:rPr>
          <w:rFonts w:ascii="Times New Roman" w:hAnsi="Times New Roman" w:cs="Times New Roman"/>
          <w:i/>
          <w:sz w:val="24"/>
          <w:szCs w:val="24"/>
        </w:rPr>
        <w:t>szywego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o</w:t>
      </w:r>
      <w:r w:rsidR="00EF577F">
        <w:rPr>
          <w:rFonts w:ascii="Times New Roman" w:hAnsi="Times New Roman" w:cs="Times New Roman"/>
          <w:i/>
          <w:sz w:val="24"/>
          <w:szCs w:val="24"/>
        </w:rPr>
        <w:t>ś</w:t>
      </w:r>
      <w:r w:rsidRPr="004D3B3C">
        <w:rPr>
          <w:rFonts w:ascii="Times New Roman" w:hAnsi="Times New Roman" w:cs="Times New Roman"/>
          <w:i/>
          <w:sz w:val="24"/>
          <w:szCs w:val="24"/>
        </w:rPr>
        <w:t>wiadczenia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>.</w:t>
      </w:r>
    </w:p>
    <w:p w14:paraId="7AC71C2C" w14:textId="5C276B86" w:rsidR="00467EB5" w:rsidRPr="004D3B3C" w:rsidRDefault="004D3B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3B3C">
        <w:rPr>
          <w:rFonts w:ascii="Times New Roman" w:hAnsi="Times New Roman" w:cs="Times New Roman"/>
          <w:sz w:val="24"/>
          <w:szCs w:val="24"/>
        </w:rPr>
        <w:t>Klauzula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zast</w:t>
      </w:r>
      <w:r w:rsidR="00EF577F">
        <w:rPr>
          <w:rFonts w:ascii="Times New Roman" w:hAnsi="Times New Roman" w:cs="Times New Roman"/>
          <w:sz w:val="24"/>
          <w:szCs w:val="24"/>
        </w:rPr>
        <w:t>ę</w:t>
      </w:r>
      <w:r w:rsidRPr="004D3B3C">
        <w:rPr>
          <w:rFonts w:ascii="Times New Roman" w:hAnsi="Times New Roman" w:cs="Times New Roman"/>
          <w:sz w:val="24"/>
          <w:szCs w:val="24"/>
        </w:rPr>
        <w:t>puje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pouczenie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organu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odpowiedzialno</w:t>
      </w:r>
      <w:r w:rsidR="00EF577F">
        <w:rPr>
          <w:rFonts w:ascii="Times New Roman" w:hAnsi="Times New Roman" w:cs="Times New Roman"/>
          <w:sz w:val="24"/>
          <w:szCs w:val="24"/>
        </w:rPr>
        <w:t>ś</w:t>
      </w:r>
      <w:r w:rsidRPr="004D3B3C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składanie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fałszywych oświadczeń</w:t>
      </w:r>
      <w:r w:rsidRPr="004D3B3C">
        <w:rPr>
          <w:rFonts w:ascii="Times New Roman" w:hAnsi="Times New Roman" w:cs="Times New Roman"/>
          <w:sz w:val="24"/>
          <w:szCs w:val="24"/>
        </w:rPr>
        <w:t>.</w:t>
      </w:r>
    </w:p>
    <w:p w14:paraId="4390B799" w14:textId="77777777" w:rsidR="004D3B3C" w:rsidRDefault="004D3B3C">
      <w:pPr>
        <w:spacing w:before="160" w:after="80"/>
        <w:rPr>
          <w:rFonts w:ascii="Times New Roman" w:hAnsi="Times New Roman" w:cs="Times New Roman"/>
          <w:b/>
          <w:sz w:val="24"/>
          <w:szCs w:val="24"/>
        </w:rPr>
      </w:pPr>
    </w:p>
    <w:p w14:paraId="21E04CEA" w14:textId="257F606B" w:rsidR="00467EB5" w:rsidRPr="004D3B3C" w:rsidRDefault="004D3B3C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4D3B3C">
        <w:rPr>
          <w:rFonts w:ascii="Times New Roman" w:hAnsi="Times New Roman" w:cs="Times New Roman"/>
          <w:b/>
          <w:sz w:val="24"/>
          <w:szCs w:val="24"/>
        </w:rPr>
        <w:t>D. DOKUMENTY DODATKOWE (</w:t>
      </w:r>
      <w:proofErr w:type="spellStart"/>
      <w:r w:rsidRPr="004D3B3C">
        <w:rPr>
          <w:rFonts w:ascii="Times New Roman" w:hAnsi="Times New Roman" w:cs="Times New Roman"/>
          <w:b/>
          <w:sz w:val="24"/>
          <w:szCs w:val="24"/>
        </w:rPr>
        <w:t>je</w:t>
      </w:r>
      <w:r w:rsidR="00EF577F">
        <w:rPr>
          <w:rFonts w:ascii="Times New Roman" w:hAnsi="Times New Roman" w:cs="Times New Roman"/>
          <w:b/>
          <w:sz w:val="24"/>
          <w:szCs w:val="24"/>
        </w:rPr>
        <w:t>ż</w:t>
      </w:r>
      <w:r w:rsidRPr="004D3B3C">
        <w:rPr>
          <w:rFonts w:ascii="Times New Roman" w:hAnsi="Times New Roman" w:cs="Times New Roman"/>
          <w:b/>
          <w:sz w:val="24"/>
          <w:szCs w:val="24"/>
        </w:rPr>
        <w:t>eli</w:t>
      </w:r>
      <w:proofErr w:type="spellEnd"/>
      <w:r w:rsidRPr="004D3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b/>
          <w:sz w:val="24"/>
          <w:szCs w:val="24"/>
        </w:rPr>
        <w:t>dotyczy</w:t>
      </w:r>
      <w:proofErr w:type="spellEnd"/>
      <w:r w:rsidRPr="004D3B3C">
        <w:rPr>
          <w:rFonts w:ascii="Times New Roman" w:hAnsi="Times New Roman" w:cs="Times New Roman"/>
          <w:b/>
          <w:sz w:val="24"/>
          <w:szCs w:val="24"/>
        </w:rPr>
        <w:t>)</w:t>
      </w:r>
    </w:p>
    <w:p w14:paraId="34F368CD" w14:textId="6C736BB4" w:rsidR="004D3B3C" w:rsidRDefault="004D3B3C">
      <w:pPr>
        <w:rPr>
          <w:rFonts w:ascii="Times New Roman" w:hAnsi="Times New Roman" w:cs="Times New Roman"/>
          <w:sz w:val="24"/>
          <w:szCs w:val="24"/>
        </w:rPr>
      </w:pPr>
      <w:r w:rsidRPr="004D3B3C">
        <w:rPr>
          <w:rFonts w:ascii="Times New Roman" w:hAnsi="Times New Roman" w:cs="Times New Roman"/>
          <w:sz w:val="24"/>
          <w:szCs w:val="24"/>
        </w:rPr>
        <w:t xml:space="preserve">[ ]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opinia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poradni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psychologiczno-pedagogicznej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mo</w:t>
      </w:r>
      <w:r w:rsidR="00EF577F">
        <w:rPr>
          <w:rFonts w:ascii="Times New Roman" w:hAnsi="Times New Roman" w:cs="Times New Roman"/>
          <w:sz w:val="24"/>
          <w:szCs w:val="24"/>
        </w:rPr>
        <w:t>ż</w:t>
      </w:r>
      <w:r w:rsidRPr="004D3B3C">
        <w:rPr>
          <w:rFonts w:ascii="Times New Roman" w:hAnsi="Times New Roman" w:cs="Times New Roman"/>
          <w:sz w:val="24"/>
          <w:szCs w:val="24"/>
        </w:rPr>
        <w:t>liwo</w:t>
      </w:r>
      <w:r w:rsidR="00EF577F">
        <w:rPr>
          <w:rFonts w:ascii="Times New Roman" w:hAnsi="Times New Roman" w:cs="Times New Roman"/>
          <w:sz w:val="24"/>
          <w:szCs w:val="24"/>
        </w:rPr>
        <w:t>ś</w:t>
      </w:r>
      <w:r w:rsidRPr="004D3B3C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rozpocz</w:t>
      </w:r>
      <w:r w:rsidR="00EF577F">
        <w:rPr>
          <w:rFonts w:ascii="Times New Roman" w:hAnsi="Times New Roman" w:cs="Times New Roman"/>
          <w:sz w:val="24"/>
          <w:szCs w:val="24"/>
        </w:rPr>
        <w:t>ę</w:t>
      </w:r>
      <w:r w:rsidRPr="004D3B3C">
        <w:rPr>
          <w:rFonts w:ascii="Times New Roman" w:hAnsi="Times New Roman" w:cs="Times New Roman"/>
          <w:sz w:val="24"/>
          <w:szCs w:val="24"/>
        </w:rPr>
        <w:t>cia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nauki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podstawowej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08585C" w14:textId="77777777" w:rsidR="00467EB5" w:rsidRPr="004D3B3C" w:rsidRDefault="004D3B3C">
      <w:pPr>
        <w:rPr>
          <w:rFonts w:ascii="Times New Roman" w:hAnsi="Times New Roman" w:cs="Times New Roman"/>
          <w:sz w:val="24"/>
          <w:szCs w:val="24"/>
        </w:rPr>
      </w:pPr>
      <w:r w:rsidRPr="004D3B3C">
        <w:rPr>
          <w:rFonts w:ascii="Times New Roman" w:hAnsi="Times New Roman" w:cs="Times New Roman"/>
          <w:sz w:val="24"/>
          <w:szCs w:val="24"/>
        </w:rPr>
        <w:t xml:space="preserve"> [ ] potwierdzenie korzystania z wychowania przedszkolnego</w:t>
      </w:r>
    </w:p>
    <w:p w14:paraId="5032C419" w14:textId="2714E7CB" w:rsidR="00467EB5" w:rsidRPr="004D3B3C" w:rsidRDefault="004D3B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Dotyczy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dziecka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6-letniego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rozpoczynaj</w:t>
      </w:r>
      <w:r w:rsidR="00F0464B">
        <w:rPr>
          <w:rFonts w:ascii="Times New Roman" w:hAnsi="Times New Roman" w:cs="Times New Roman"/>
          <w:i/>
          <w:sz w:val="24"/>
          <w:szCs w:val="24"/>
        </w:rPr>
        <w:t>ą</w:t>
      </w:r>
      <w:r w:rsidRPr="004D3B3C">
        <w:rPr>
          <w:rFonts w:ascii="Times New Roman" w:hAnsi="Times New Roman" w:cs="Times New Roman"/>
          <w:i/>
          <w:sz w:val="24"/>
          <w:szCs w:val="24"/>
        </w:rPr>
        <w:t>cego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nauk</w:t>
      </w:r>
      <w:r w:rsidR="00EF577F">
        <w:rPr>
          <w:rFonts w:ascii="Times New Roman" w:hAnsi="Times New Roman" w:cs="Times New Roman"/>
          <w:i/>
          <w:sz w:val="24"/>
          <w:szCs w:val="24"/>
        </w:rPr>
        <w:t>ę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w </w:t>
      </w:r>
      <w:proofErr w:type="spellStart"/>
      <w:r w:rsidRPr="004D3B3C">
        <w:rPr>
          <w:rFonts w:ascii="Times New Roman" w:hAnsi="Times New Roman" w:cs="Times New Roman"/>
          <w:i/>
          <w:sz w:val="24"/>
          <w:szCs w:val="24"/>
        </w:rPr>
        <w:t>klasie</w:t>
      </w:r>
      <w:proofErr w:type="spellEnd"/>
      <w:r w:rsidRPr="004D3B3C">
        <w:rPr>
          <w:rFonts w:ascii="Times New Roman" w:hAnsi="Times New Roman" w:cs="Times New Roman"/>
          <w:i/>
          <w:sz w:val="24"/>
          <w:szCs w:val="24"/>
        </w:rPr>
        <w:t xml:space="preserve"> I.</w:t>
      </w:r>
    </w:p>
    <w:p w14:paraId="4699C487" w14:textId="77777777" w:rsidR="00467EB5" w:rsidRPr="004D3B3C" w:rsidRDefault="004D3B3C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OŚ</w:t>
      </w:r>
      <w:r w:rsidRPr="004D3B3C">
        <w:rPr>
          <w:rFonts w:ascii="Times New Roman" w:hAnsi="Times New Roman" w:cs="Times New Roman"/>
          <w:b/>
          <w:sz w:val="24"/>
          <w:szCs w:val="24"/>
        </w:rPr>
        <w:t>WIADCZENIA RODZICA / OPIEKUNA PRAWNEGO</w:t>
      </w:r>
    </w:p>
    <w:p w14:paraId="141559E5" w14:textId="5C363CDD" w:rsidR="00467EB5" w:rsidRPr="004D3B3C" w:rsidRDefault="004D3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Oś</w:t>
      </w:r>
      <w:r w:rsidRPr="004D3B3C">
        <w:rPr>
          <w:rFonts w:ascii="Times New Roman" w:hAnsi="Times New Roman" w:cs="Times New Roman"/>
          <w:sz w:val="24"/>
          <w:szCs w:val="24"/>
        </w:rPr>
        <w:t>wiadczam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64B">
        <w:rPr>
          <w:rFonts w:ascii="Times New Roman" w:hAnsi="Times New Roman" w:cs="Times New Roman"/>
          <w:sz w:val="24"/>
          <w:szCs w:val="24"/>
        </w:rPr>
        <w:t>ż</w:t>
      </w:r>
      <w:r w:rsidRPr="004D3B3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zg</w:t>
      </w:r>
      <w:r w:rsidR="00EF577F">
        <w:rPr>
          <w:rFonts w:ascii="Times New Roman" w:hAnsi="Times New Roman" w:cs="Times New Roman"/>
          <w:sz w:val="24"/>
          <w:szCs w:val="24"/>
        </w:rPr>
        <w:t>ł</w:t>
      </w:r>
      <w:r w:rsidRPr="004D3B3C">
        <w:rPr>
          <w:rFonts w:ascii="Times New Roman" w:hAnsi="Times New Roman" w:cs="Times New Roman"/>
          <w:sz w:val="24"/>
          <w:szCs w:val="24"/>
        </w:rPr>
        <w:t>oszeniu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s</w:t>
      </w:r>
      <w:r w:rsidR="00EF577F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zgodne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aktualnym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stanem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faktycznym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>.</w:t>
      </w:r>
    </w:p>
    <w:p w14:paraId="12265A6B" w14:textId="3A20C42C" w:rsidR="00467EB5" w:rsidRPr="004D3B3C" w:rsidRDefault="004D3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64B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zapoznałam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klauzul</w:t>
      </w:r>
      <w:r w:rsidR="00EF577F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informacyjn</w:t>
      </w:r>
      <w:r w:rsidR="00EF577F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RODO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dotyczac</w:t>
      </w:r>
      <w:r w:rsidR="00F0464B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>.</w:t>
      </w:r>
    </w:p>
    <w:p w14:paraId="6467857F" w14:textId="764C1EA6" w:rsidR="00467EB5" w:rsidRPr="004D3B3C" w:rsidRDefault="004D3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Zobowi</w:t>
      </w:r>
      <w:r w:rsidR="00EF577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niezw</w:t>
      </w:r>
      <w:r w:rsidR="00EF577F">
        <w:rPr>
          <w:rFonts w:ascii="Times New Roman" w:hAnsi="Times New Roman" w:cs="Times New Roman"/>
          <w:sz w:val="24"/>
          <w:szCs w:val="24"/>
        </w:rPr>
        <w:t>ł</w:t>
      </w:r>
      <w:r w:rsidRPr="004D3B3C">
        <w:rPr>
          <w:rFonts w:ascii="Times New Roman" w:hAnsi="Times New Roman" w:cs="Times New Roman"/>
          <w:sz w:val="24"/>
          <w:szCs w:val="24"/>
        </w:rPr>
        <w:t>ocznego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poinformowania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szko</w:t>
      </w:r>
      <w:r w:rsidR="00EF577F">
        <w:rPr>
          <w:rFonts w:ascii="Times New Roman" w:hAnsi="Times New Roman" w:cs="Times New Roman"/>
          <w:sz w:val="24"/>
          <w:szCs w:val="24"/>
        </w:rPr>
        <w:t>ł</w:t>
      </w:r>
      <w:r w:rsidRPr="004D3B3C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zmianie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B3C">
        <w:rPr>
          <w:rFonts w:ascii="Times New Roman" w:hAnsi="Times New Roman" w:cs="Times New Roman"/>
          <w:sz w:val="24"/>
          <w:szCs w:val="24"/>
        </w:rPr>
        <w:t>kontaktowych</w:t>
      </w:r>
      <w:proofErr w:type="spellEnd"/>
      <w:r w:rsidRPr="004D3B3C">
        <w:rPr>
          <w:rFonts w:ascii="Times New Roman" w:hAnsi="Times New Roman" w:cs="Times New Roman"/>
          <w:sz w:val="24"/>
          <w:szCs w:val="24"/>
        </w:rPr>
        <w:t>.</w:t>
      </w:r>
    </w:p>
    <w:p w14:paraId="7279560A" w14:textId="77777777" w:rsidR="00467EB5" w:rsidRPr="004D3B3C" w:rsidRDefault="00467E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467EB5" w:rsidRPr="004D3B3C" w14:paraId="05F4E91F" w14:textId="77777777">
        <w:trPr>
          <w:jc w:val="center"/>
        </w:trPr>
        <w:tc>
          <w:tcPr>
            <w:tcW w:w="4986" w:type="dxa"/>
          </w:tcPr>
          <w:p w14:paraId="33E6B5F8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986" w:type="dxa"/>
          </w:tcPr>
          <w:p w14:paraId="34DFBA25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t>Czytelne podpisy rodziców/opiekunów prawnych</w:t>
            </w:r>
          </w:p>
        </w:tc>
      </w:tr>
      <w:tr w:rsidR="00467EB5" w:rsidRPr="004D3B3C" w14:paraId="30C7E3B8" w14:textId="77777777">
        <w:trPr>
          <w:jc w:val="center"/>
        </w:trPr>
        <w:tc>
          <w:tcPr>
            <w:tcW w:w="4986" w:type="dxa"/>
          </w:tcPr>
          <w:p w14:paraId="1FA00F46" w14:textId="77777777" w:rsidR="00467EB5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A76AF12" w14:textId="77777777" w:rsid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719B0" w14:textId="77777777" w:rsid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127BC" w14:textId="77777777" w:rsid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E5D58" w14:textId="77777777" w:rsidR="004D3B3C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</w:tcPr>
          <w:p w14:paraId="43BFD129" w14:textId="77777777" w:rsidR="00467EB5" w:rsidRPr="004D3B3C" w:rsidRDefault="004D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3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F77CACE" w14:textId="77777777" w:rsidR="00467EB5" w:rsidRPr="004D3B3C" w:rsidRDefault="004D3B3C">
      <w:pPr>
        <w:jc w:val="right"/>
        <w:rPr>
          <w:rFonts w:ascii="Times New Roman" w:hAnsi="Times New Roman" w:cs="Times New Roman"/>
          <w:sz w:val="24"/>
          <w:szCs w:val="24"/>
        </w:rPr>
      </w:pPr>
      <w:r w:rsidRPr="004D3B3C">
        <w:rPr>
          <w:rFonts w:ascii="Times New Roman" w:hAnsi="Times New Roman" w:cs="Times New Roman"/>
          <w:sz w:val="24"/>
          <w:szCs w:val="24"/>
        </w:rPr>
        <w:t>Adnotacje szkoly: ........................................................</w:t>
      </w:r>
    </w:p>
    <w:sectPr w:rsidR="00467EB5" w:rsidRPr="004D3B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1283268">
    <w:abstractNumId w:val="8"/>
  </w:num>
  <w:num w:numId="2" w16cid:durableId="1312294740">
    <w:abstractNumId w:val="6"/>
  </w:num>
  <w:num w:numId="3" w16cid:durableId="1566144646">
    <w:abstractNumId w:val="5"/>
  </w:num>
  <w:num w:numId="4" w16cid:durableId="637606632">
    <w:abstractNumId w:val="4"/>
  </w:num>
  <w:num w:numId="5" w16cid:durableId="1463882390">
    <w:abstractNumId w:val="7"/>
  </w:num>
  <w:num w:numId="6" w16cid:durableId="538126176">
    <w:abstractNumId w:val="3"/>
  </w:num>
  <w:num w:numId="7" w16cid:durableId="1008100661">
    <w:abstractNumId w:val="2"/>
  </w:num>
  <w:num w:numId="8" w16cid:durableId="895506159">
    <w:abstractNumId w:val="1"/>
  </w:num>
  <w:num w:numId="9" w16cid:durableId="18706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5E5F"/>
    <w:rsid w:val="0029639D"/>
    <w:rsid w:val="003175A2"/>
    <w:rsid w:val="00326F90"/>
    <w:rsid w:val="00467EB5"/>
    <w:rsid w:val="004D3B3C"/>
    <w:rsid w:val="008A523A"/>
    <w:rsid w:val="00AA1D8D"/>
    <w:rsid w:val="00AC33BF"/>
    <w:rsid w:val="00B47730"/>
    <w:rsid w:val="00CB0664"/>
    <w:rsid w:val="00EF577F"/>
    <w:rsid w:val="00F046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61ED7"/>
  <w14:defaultImageDpi w14:val="300"/>
  <w15:docId w15:val="{06F65DAA-1B81-401B-B5E6-BDBE62A9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  <w:rPr>
      <w:rFonts w:ascii="Calibri" w:hAnsi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alibri" w:hAnsi="Calibri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B8B785-8493-46D7-BEBF-272EA5C8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6</cp:revision>
  <cp:lastPrinted>2026-02-25T09:04:00Z</cp:lastPrinted>
  <dcterms:created xsi:type="dcterms:W3CDTF">2013-12-23T23:15:00Z</dcterms:created>
  <dcterms:modified xsi:type="dcterms:W3CDTF">2026-02-26T07:06:00Z</dcterms:modified>
  <cp:category/>
</cp:coreProperties>
</file>