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3058C4" w14:paraId="702FAB65" w14:textId="77777777">
        <w:trPr>
          <w:jc w:val="center"/>
        </w:trPr>
        <w:tc>
          <w:tcPr>
            <w:tcW w:w="4986" w:type="dxa"/>
          </w:tcPr>
          <w:p w14:paraId="5EF904A4" w14:textId="095F957C" w:rsidR="003058C4" w:rsidRDefault="005A79A1">
            <w:pPr>
              <w:spacing w:after="0"/>
            </w:pPr>
            <w:proofErr w:type="spellStart"/>
            <w:r>
              <w:t>Pieczęć</w:t>
            </w:r>
            <w:proofErr w:type="spellEnd"/>
            <w:r w:rsidR="003E76A0">
              <w:t xml:space="preserve"> </w:t>
            </w:r>
            <w:proofErr w:type="spellStart"/>
            <w:r>
              <w:t>szkoły</w:t>
            </w:r>
            <w:proofErr w:type="spellEnd"/>
          </w:p>
        </w:tc>
        <w:tc>
          <w:tcPr>
            <w:tcW w:w="4986" w:type="dxa"/>
          </w:tcPr>
          <w:p w14:paraId="123401A4" w14:textId="77777777" w:rsidR="003058C4" w:rsidRDefault="005A79A1">
            <w:pPr>
              <w:spacing w:after="0"/>
            </w:pPr>
            <w:r>
              <w:t>Data wpływu</w:t>
            </w:r>
          </w:p>
        </w:tc>
      </w:tr>
      <w:tr w:rsidR="003058C4" w14:paraId="488FB6D8" w14:textId="77777777">
        <w:trPr>
          <w:jc w:val="center"/>
        </w:trPr>
        <w:tc>
          <w:tcPr>
            <w:tcW w:w="4986" w:type="dxa"/>
          </w:tcPr>
          <w:p w14:paraId="6FCF3215" w14:textId="77777777" w:rsidR="005F415B" w:rsidRDefault="005F415B">
            <w:pPr>
              <w:spacing w:after="0"/>
            </w:pPr>
          </w:p>
          <w:p w14:paraId="7AC13B26" w14:textId="77777777" w:rsidR="005F415B" w:rsidRDefault="005F415B">
            <w:pPr>
              <w:spacing w:after="0"/>
            </w:pPr>
          </w:p>
          <w:p w14:paraId="620713D1" w14:textId="77777777" w:rsidR="005F415B" w:rsidRDefault="005F415B">
            <w:pPr>
              <w:spacing w:after="0"/>
            </w:pPr>
          </w:p>
          <w:p w14:paraId="4490323C" w14:textId="77777777" w:rsidR="003058C4" w:rsidRDefault="005A79A1">
            <w:pPr>
              <w:spacing w:after="0"/>
            </w:pPr>
            <w:r>
              <w:br/>
            </w:r>
          </w:p>
        </w:tc>
        <w:tc>
          <w:tcPr>
            <w:tcW w:w="4986" w:type="dxa"/>
          </w:tcPr>
          <w:p w14:paraId="6AE4048E" w14:textId="77777777" w:rsidR="003058C4" w:rsidRDefault="005A79A1">
            <w:pPr>
              <w:spacing w:after="0"/>
            </w:pPr>
            <w:r>
              <w:br/>
            </w:r>
          </w:p>
        </w:tc>
      </w:tr>
    </w:tbl>
    <w:p w14:paraId="4C664EAA" w14:textId="77777777" w:rsidR="003058C4" w:rsidRDefault="003058C4"/>
    <w:p w14:paraId="0BE4B391" w14:textId="0A085255" w:rsidR="003058C4" w:rsidRDefault="005A79A1">
      <w:pPr>
        <w:jc w:val="center"/>
      </w:pPr>
      <w:r>
        <w:rPr>
          <w:b/>
          <w:sz w:val="26"/>
        </w:rPr>
        <w:t>WNIOSEK O PRZYJ</w:t>
      </w:r>
      <w:r w:rsidR="00F0743E">
        <w:rPr>
          <w:b/>
          <w:sz w:val="26"/>
        </w:rPr>
        <w:t>Ę</w:t>
      </w:r>
      <w:r>
        <w:rPr>
          <w:b/>
          <w:sz w:val="26"/>
        </w:rPr>
        <w:t>CIE DZIECKA DO KLASY I PUBLICZNEJ SZKO</w:t>
      </w:r>
      <w:r w:rsidR="009B22E4">
        <w:rPr>
          <w:b/>
          <w:sz w:val="26"/>
        </w:rPr>
        <w:t>Ł</w:t>
      </w:r>
      <w:r>
        <w:rPr>
          <w:b/>
          <w:sz w:val="26"/>
        </w:rPr>
        <w:t>Y PODSTAWOWEJ</w:t>
      </w:r>
    </w:p>
    <w:p w14:paraId="5FC9730D" w14:textId="42E61AF3" w:rsidR="003058C4" w:rsidRDefault="005A79A1">
      <w:pPr>
        <w:jc w:val="center"/>
      </w:pPr>
      <w:proofErr w:type="spellStart"/>
      <w:r>
        <w:rPr>
          <w:i/>
          <w:sz w:val="20"/>
        </w:rPr>
        <w:t>dotyczy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dziecka</w:t>
      </w:r>
      <w:proofErr w:type="spellEnd"/>
      <w:r>
        <w:rPr>
          <w:i/>
          <w:sz w:val="20"/>
        </w:rPr>
        <w:t xml:space="preserve"> </w:t>
      </w:r>
      <w:proofErr w:type="spellStart"/>
      <w:r w:rsidR="005F415B">
        <w:rPr>
          <w:i/>
          <w:sz w:val="20"/>
        </w:rPr>
        <w:t>zamieszka</w:t>
      </w:r>
      <w:r w:rsidR="00F0743E">
        <w:rPr>
          <w:i/>
          <w:sz w:val="20"/>
        </w:rPr>
        <w:t>ł</w:t>
      </w:r>
      <w:r w:rsidR="005F415B">
        <w:rPr>
          <w:i/>
          <w:sz w:val="20"/>
        </w:rPr>
        <w:t>ego</w:t>
      </w:r>
      <w:proofErr w:type="spellEnd"/>
      <w:r w:rsidR="005F415B">
        <w:rPr>
          <w:i/>
          <w:sz w:val="20"/>
        </w:rPr>
        <w:t xml:space="preserve"> </w:t>
      </w:r>
      <w:proofErr w:type="spellStart"/>
      <w:r w:rsidR="005F415B" w:rsidRPr="00570DD1">
        <w:rPr>
          <w:i/>
          <w:sz w:val="20"/>
          <w:highlight w:val="green"/>
        </w:rPr>
        <w:t>poza</w:t>
      </w:r>
      <w:proofErr w:type="spellEnd"/>
      <w:r w:rsidR="005F415B" w:rsidRPr="00570DD1">
        <w:rPr>
          <w:i/>
          <w:sz w:val="20"/>
          <w:highlight w:val="green"/>
        </w:rPr>
        <w:t xml:space="preserve"> </w:t>
      </w:r>
      <w:proofErr w:type="spellStart"/>
      <w:r w:rsidR="005F415B" w:rsidRPr="00570DD1">
        <w:rPr>
          <w:i/>
          <w:sz w:val="20"/>
          <w:highlight w:val="green"/>
        </w:rPr>
        <w:t>obwodem</w:t>
      </w:r>
      <w:proofErr w:type="spellEnd"/>
      <w:r w:rsidR="005F415B" w:rsidRPr="00570DD1">
        <w:rPr>
          <w:i/>
          <w:sz w:val="20"/>
          <w:highlight w:val="green"/>
        </w:rPr>
        <w:t xml:space="preserve"> </w:t>
      </w:r>
      <w:proofErr w:type="spellStart"/>
      <w:r w:rsidR="005F415B" w:rsidRPr="00570DD1">
        <w:rPr>
          <w:i/>
          <w:sz w:val="20"/>
          <w:highlight w:val="green"/>
        </w:rPr>
        <w:t>szko</w:t>
      </w:r>
      <w:r w:rsidR="00F0743E" w:rsidRPr="00570DD1">
        <w:rPr>
          <w:i/>
          <w:sz w:val="20"/>
          <w:highlight w:val="green"/>
        </w:rPr>
        <w:t>ł</w:t>
      </w:r>
      <w:r w:rsidRPr="00570DD1">
        <w:rPr>
          <w:i/>
          <w:sz w:val="20"/>
          <w:highlight w:val="green"/>
        </w:rPr>
        <w:t>y</w:t>
      </w:r>
      <w:proofErr w:type="spellEnd"/>
    </w:p>
    <w:p w14:paraId="4E4FAE76" w14:textId="17B2482E" w:rsidR="003058C4" w:rsidRDefault="005F415B" w:rsidP="005F415B">
      <w:pPr>
        <w:spacing w:after="120"/>
        <w:jc w:val="center"/>
      </w:pPr>
      <w:proofErr w:type="spellStart"/>
      <w:r>
        <w:rPr>
          <w:i/>
          <w:sz w:val="18"/>
        </w:rPr>
        <w:t>Formularz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skł</w:t>
      </w:r>
      <w:r w:rsidR="005A79A1">
        <w:rPr>
          <w:i/>
          <w:sz w:val="18"/>
        </w:rPr>
        <w:t>adany</w:t>
      </w:r>
      <w:proofErr w:type="spellEnd"/>
      <w:r w:rsidR="005A79A1">
        <w:rPr>
          <w:i/>
          <w:sz w:val="18"/>
        </w:rPr>
        <w:t xml:space="preserve"> </w:t>
      </w:r>
      <w:proofErr w:type="spellStart"/>
      <w:r w:rsidR="005A79A1">
        <w:rPr>
          <w:i/>
          <w:sz w:val="18"/>
        </w:rPr>
        <w:t>na</w:t>
      </w:r>
      <w:proofErr w:type="spellEnd"/>
      <w:r w:rsidR="005A79A1">
        <w:rPr>
          <w:i/>
          <w:sz w:val="18"/>
        </w:rPr>
        <w:t xml:space="preserve"> </w:t>
      </w:r>
      <w:proofErr w:type="spellStart"/>
      <w:r w:rsidR="005A79A1">
        <w:rPr>
          <w:i/>
          <w:sz w:val="18"/>
        </w:rPr>
        <w:t>podstawie</w:t>
      </w:r>
      <w:proofErr w:type="spellEnd"/>
      <w:r w:rsidR="005A79A1">
        <w:rPr>
          <w:i/>
          <w:sz w:val="18"/>
        </w:rPr>
        <w:t xml:space="preserve"> art. 149-150 </w:t>
      </w:r>
      <w:proofErr w:type="spellStart"/>
      <w:r w:rsidR="005A79A1">
        <w:rPr>
          <w:i/>
          <w:sz w:val="18"/>
        </w:rPr>
        <w:t>ustawy</w:t>
      </w:r>
      <w:proofErr w:type="spellEnd"/>
      <w:r w:rsidR="005A79A1">
        <w:rPr>
          <w:i/>
          <w:sz w:val="18"/>
        </w:rPr>
        <w:t xml:space="preserve"> - </w:t>
      </w:r>
      <w:proofErr w:type="spellStart"/>
      <w:r w:rsidR="005A79A1">
        <w:rPr>
          <w:i/>
          <w:sz w:val="18"/>
        </w:rPr>
        <w:t>Prawo</w:t>
      </w:r>
      <w:proofErr w:type="spellEnd"/>
      <w:r w:rsidR="005A79A1">
        <w:rPr>
          <w:i/>
          <w:sz w:val="18"/>
        </w:rPr>
        <w:t xml:space="preserve"> </w:t>
      </w:r>
      <w:proofErr w:type="spellStart"/>
      <w:r w:rsidR="005A79A1">
        <w:rPr>
          <w:i/>
          <w:sz w:val="18"/>
        </w:rPr>
        <w:t>o</w:t>
      </w:r>
      <w:r w:rsidR="00F0743E">
        <w:rPr>
          <w:i/>
          <w:sz w:val="18"/>
        </w:rPr>
        <w:t>ś</w:t>
      </w:r>
      <w:r w:rsidR="005A79A1">
        <w:rPr>
          <w:i/>
          <w:sz w:val="18"/>
        </w:rPr>
        <w:t>wiatowe</w:t>
      </w:r>
      <w:proofErr w:type="spellEnd"/>
      <w:r w:rsidR="005A79A1">
        <w:rPr>
          <w:i/>
          <w:sz w:val="18"/>
        </w:rPr>
        <w:t>.</w:t>
      </w:r>
    </w:p>
    <w:p w14:paraId="0ECBF191" w14:textId="77777777" w:rsidR="00D25886" w:rsidRDefault="00D25886">
      <w:pPr>
        <w:spacing w:before="160" w:after="80"/>
        <w:rPr>
          <w:b/>
        </w:rPr>
      </w:pPr>
    </w:p>
    <w:p w14:paraId="61E4BE8E" w14:textId="67A70DDE" w:rsidR="003058C4" w:rsidRPr="009F499E" w:rsidRDefault="005A79A1">
      <w:pPr>
        <w:spacing w:before="160" w:after="80"/>
        <w:rPr>
          <w:sz w:val="24"/>
          <w:szCs w:val="24"/>
        </w:rPr>
      </w:pPr>
      <w:r w:rsidRPr="009F499E">
        <w:rPr>
          <w:b/>
          <w:sz w:val="24"/>
          <w:szCs w:val="24"/>
        </w:rPr>
        <w:t>A. DANE KANDYDATA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5953"/>
      </w:tblGrid>
      <w:tr w:rsidR="003058C4" w:rsidRPr="009F499E" w14:paraId="30AD24BB" w14:textId="77777777">
        <w:trPr>
          <w:jc w:val="center"/>
        </w:trPr>
        <w:tc>
          <w:tcPr>
            <w:tcW w:w="3685" w:type="dxa"/>
            <w:vAlign w:val="center"/>
          </w:tcPr>
          <w:p w14:paraId="1F6F37B0" w14:textId="4D60320A" w:rsidR="003058C4" w:rsidRPr="009F499E" w:rsidRDefault="005A79A1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Imi</w:t>
            </w:r>
            <w:r w:rsidR="00F0743E" w:rsidRPr="009F499E">
              <w:rPr>
                <w:sz w:val="24"/>
                <w:szCs w:val="24"/>
              </w:rPr>
              <w:t>ę</w:t>
            </w:r>
            <w:proofErr w:type="spellEnd"/>
            <w:r w:rsidRPr="009F499E">
              <w:rPr>
                <w:sz w:val="24"/>
                <w:szCs w:val="24"/>
              </w:rPr>
              <w:t xml:space="preserve"> (</w:t>
            </w:r>
            <w:proofErr w:type="spellStart"/>
            <w:r w:rsidRPr="009F499E">
              <w:rPr>
                <w:sz w:val="24"/>
                <w:szCs w:val="24"/>
              </w:rPr>
              <w:t>imiona</w:t>
            </w:r>
            <w:proofErr w:type="spellEnd"/>
            <w:r w:rsidRPr="009F499E">
              <w:rPr>
                <w:sz w:val="24"/>
                <w:szCs w:val="24"/>
              </w:rPr>
              <w:t xml:space="preserve">) </w:t>
            </w:r>
            <w:proofErr w:type="spellStart"/>
            <w:r w:rsidRPr="009F499E">
              <w:rPr>
                <w:sz w:val="24"/>
                <w:szCs w:val="24"/>
              </w:rPr>
              <w:t>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953" w:type="dxa"/>
            <w:vAlign w:val="center"/>
          </w:tcPr>
          <w:p w14:paraId="08B81636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1938BCBC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</w:tr>
      <w:tr w:rsidR="003058C4" w:rsidRPr="009F499E" w14:paraId="0705809C" w14:textId="77777777">
        <w:trPr>
          <w:jc w:val="center"/>
        </w:trPr>
        <w:tc>
          <w:tcPr>
            <w:tcW w:w="3685" w:type="dxa"/>
            <w:vAlign w:val="center"/>
          </w:tcPr>
          <w:p w14:paraId="7D66E8C1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PESEL kandydata</w:t>
            </w:r>
          </w:p>
        </w:tc>
        <w:tc>
          <w:tcPr>
            <w:tcW w:w="5953" w:type="dxa"/>
            <w:vAlign w:val="center"/>
          </w:tcPr>
          <w:p w14:paraId="6FFC379C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39EE537C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</w:tr>
      <w:tr w:rsidR="003058C4" w:rsidRPr="009F499E" w14:paraId="36A5F519" w14:textId="77777777">
        <w:trPr>
          <w:jc w:val="center"/>
        </w:trPr>
        <w:tc>
          <w:tcPr>
            <w:tcW w:w="3685" w:type="dxa"/>
            <w:vAlign w:val="center"/>
          </w:tcPr>
          <w:p w14:paraId="79239BDD" w14:textId="22E2D74E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Data </w:t>
            </w:r>
            <w:proofErr w:type="spellStart"/>
            <w:r w:rsidRPr="009F499E">
              <w:rPr>
                <w:sz w:val="24"/>
                <w:szCs w:val="24"/>
              </w:rPr>
              <w:t>urodzenia</w:t>
            </w:r>
            <w:proofErr w:type="spellEnd"/>
            <w:r w:rsidRPr="009F499E">
              <w:rPr>
                <w:sz w:val="24"/>
                <w:szCs w:val="24"/>
              </w:rPr>
              <w:t xml:space="preserve"> (</w:t>
            </w:r>
            <w:proofErr w:type="spellStart"/>
            <w:r w:rsidRPr="009F499E">
              <w:rPr>
                <w:sz w:val="24"/>
                <w:szCs w:val="24"/>
              </w:rPr>
              <w:t>je</w:t>
            </w:r>
            <w:r w:rsidR="00F0743E" w:rsidRPr="009F499E">
              <w:rPr>
                <w:sz w:val="24"/>
                <w:szCs w:val="24"/>
              </w:rPr>
              <w:t>ż</w:t>
            </w:r>
            <w:r w:rsidRPr="009F499E">
              <w:rPr>
                <w:sz w:val="24"/>
                <w:szCs w:val="24"/>
              </w:rPr>
              <w:t>eli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brak</w:t>
            </w:r>
            <w:proofErr w:type="spellEnd"/>
            <w:r w:rsidRPr="009F499E">
              <w:rPr>
                <w:sz w:val="24"/>
                <w:szCs w:val="24"/>
              </w:rPr>
              <w:t xml:space="preserve"> PESEL)</w:t>
            </w:r>
          </w:p>
        </w:tc>
        <w:tc>
          <w:tcPr>
            <w:tcW w:w="5953" w:type="dxa"/>
            <w:vAlign w:val="center"/>
          </w:tcPr>
          <w:p w14:paraId="661F5A27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5BD28786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</w:tr>
      <w:tr w:rsidR="003058C4" w:rsidRPr="009F499E" w14:paraId="6947E482" w14:textId="77777777">
        <w:trPr>
          <w:jc w:val="center"/>
        </w:trPr>
        <w:tc>
          <w:tcPr>
            <w:tcW w:w="3685" w:type="dxa"/>
            <w:vAlign w:val="center"/>
          </w:tcPr>
          <w:p w14:paraId="17B89C9F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Miejsce urodzenia</w:t>
            </w:r>
          </w:p>
        </w:tc>
        <w:tc>
          <w:tcPr>
            <w:tcW w:w="5953" w:type="dxa"/>
            <w:vAlign w:val="center"/>
          </w:tcPr>
          <w:p w14:paraId="205D3FC1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3463873C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</w:tr>
      <w:tr w:rsidR="003058C4" w:rsidRPr="009F499E" w14:paraId="13C8F300" w14:textId="77777777">
        <w:trPr>
          <w:jc w:val="center"/>
        </w:trPr>
        <w:tc>
          <w:tcPr>
            <w:tcW w:w="3685" w:type="dxa"/>
            <w:vAlign w:val="center"/>
          </w:tcPr>
          <w:p w14:paraId="061635A8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Adres zamieszkania kandydata</w:t>
            </w:r>
          </w:p>
        </w:tc>
        <w:tc>
          <w:tcPr>
            <w:tcW w:w="5953" w:type="dxa"/>
            <w:vAlign w:val="center"/>
          </w:tcPr>
          <w:p w14:paraId="1D152D20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5070D5DA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</w:tr>
      <w:tr w:rsidR="003058C4" w:rsidRPr="009F499E" w14:paraId="343745E2" w14:textId="77777777">
        <w:trPr>
          <w:jc w:val="center"/>
        </w:trPr>
        <w:tc>
          <w:tcPr>
            <w:tcW w:w="3685" w:type="dxa"/>
            <w:vAlign w:val="center"/>
          </w:tcPr>
          <w:p w14:paraId="1F1F0292" w14:textId="5A86A117" w:rsidR="003058C4" w:rsidRPr="009F499E" w:rsidRDefault="005A79A1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Szko</w:t>
            </w:r>
            <w:r w:rsidR="00F0743E" w:rsidRPr="009F499E">
              <w:rPr>
                <w:sz w:val="24"/>
                <w:szCs w:val="24"/>
              </w:rPr>
              <w:t>ł</w:t>
            </w:r>
            <w:r w:rsidRPr="009F499E">
              <w:rPr>
                <w:sz w:val="24"/>
                <w:szCs w:val="24"/>
              </w:rPr>
              <w:t>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obwodowa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5953" w:type="dxa"/>
            <w:vAlign w:val="center"/>
          </w:tcPr>
          <w:p w14:paraId="03B25E07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6CCDF4DA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</w:tr>
      <w:tr w:rsidR="003058C4" w:rsidRPr="009F499E" w14:paraId="277FAED8" w14:textId="77777777">
        <w:trPr>
          <w:jc w:val="center"/>
        </w:trPr>
        <w:tc>
          <w:tcPr>
            <w:tcW w:w="3685" w:type="dxa"/>
            <w:vAlign w:val="center"/>
          </w:tcPr>
          <w:p w14:paraId="4780BE27" w14:textId="767CAAEE" w:rsidR="003058C4" w:rsidRPr="009F499E" w:rsidRDefault="005A79A1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Czy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dziecko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rozpoczyna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nauk</w:t>
            </w:r>
            <w:r w:rsidR="00F0743E" w:rsidRPr="009F499E">
              <w:rPr>
                <w:sz w:val="24"/>
                <w:szCs w:val="24"/>
              </w:rPr>
              <w:t>ę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jako</w:t>
            </w:r>
            <w:proofErr w:type="spellEnd"/>
            <w:r w:rsidRPr="009F499E">
              <w:rPr>
                <w:sz w:val="24"/>
                <w:szCs w:val="24"/>
              </w:rPr>
              <w:t xml:space="preserve"> 6-latek</w:t>
            </w:r>
          </w:p>
        </w:tc>
        <w:tc>
          <w:tcPr>
            <w:tcW w:w="5953" w:type="dxa"/>
            <w:vAlign w:val="center"/>
          </w:tcPr>
          <w:p w14:paraId="310BA9D9" w14:textId="52168F4B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[ ] TAK   </w:t>
            </w:r>
            <w:r w:rsidR="003005A0" w:rsidRPr="009F499E">
              <w:rPr>
                <w:sz w:val="24"/>
                <w:szCs w:val="24"/>
              </w:rPr>
              <w:t xml:space="preserve">                           </w:t>
            </w:r>
            <w:r w:rsidRPr="009F499E">
              <w:rPr>
                <w:sz w:val="24"/>
                <w:szCs w:val="24"/>
              </w:rPr>
              <w:t xml:space="preserve"> [ ] NIE</w:t>
            </w:r>
          </w:p>
        </w:tc>
      </w:tr>
    </w:tbl>
    <w:p w14:paraId="6863531B" w14:textId="40FEFB14" w:rsidR="003058C4" w:rsidRPr="009F499E" w:rsidRDefault="005A79A1">
      <w:pPr>
        <w:spacing w:before="160" w:after="80"/>
        <w:rPr>
          <w:sz w:val="24"/>
          <w:szCs w:val="24"/>
        </w:rPr>
      </w:pPr>
      <w:r w:rsidRPr="009F499E">
        <w:rPr>
          <w:b/>
          <w:sz w:val="24"/>
          <w:szCs w:val="24"/>
        </w:rPr>
        <w:t>B. DANE RODZIC</w:t>
      </w:r>
      <w:r w:rsidR="00F0743E" w:rsidRPr="009F499E">
        <w:rPr>
          <w:b/>
          <w:sz w:val="24"/>
          <w:szCs w:val="24"/>
        </w:rPr>
        <w:t>Ó</w:t>
      </w:r>
      <w:r w:rsidRPr="009F499E">
        <w:rPr>
          <w:b/>
          <w:sz w:val="24"/>
          <w:szCs w:val="24"/>
        </w:rPr>
        <w:t>W / OPIEKUN</w:t>
      </w:r>
      <w:r w:rsidR="00F0743E" w:rsidRPr="009F499E">
        <w:rPr>
          <w:b/>
          <w:sz w:val="24"/>
          <w:szCs w:val="24"/>
        </w:rPr>
        <w:t>Ó</w:t>
      </w:r>
      <w:r w:rsidRPr="009F499E">
        <w:rPr>
          <w:b/>
          <w:sz w:val="24"/>
          <w:szCs w:val="24"/>
        </w:rPr>
        <w:t>W PRAWNYCH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3058C4" w:rsidRPr="009F499E" w14:paraId="4E31C33F" w14:textId="77777777">
        <w:trPr>
          <w:jc w:val="center"/>
        </w:trPr>
        <w:tc>
          <w:tcPr>
            <w:tcW w:w="2835" w:type="dxa"/>
            <w:vAlign w:val="center"/>
          </w:tcPr>
          <w:p w14:paraId="45782D51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Zakres danych</w:t>
            </w:r>
          </w:p>
        </w:tc>
        <w:tc>
          <w:tcPr>
            <w:tcW w:w="3402" w:type="dxa"/>
            <w:vAlign w:val="center"/>
          </w:tcPr>
          <w:p w14:paraId="2E6F5598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Matka / opiekun prawny</w:t>
            </w:r>
          </w:p>
        </w:tc>
        <w:tc>
          <w:tcPr>
            <w:tcW w:w="3402" w:type="dxa"/>
            <w:vAlign w:val="center"/>
          </w:tcPr>
          <w:p w14:paraId="0033618B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Ojciec / opiekun prawny</w:t>
            </w:r>
          </w:p>
        </w:tc>
      </w:tr>
      <w:tr w:rsidR="003058C4" w:rsidRPr="009F499E" w14:paraId="60604F9B" w14:textId="77777777">
        <w:trPr>
          <w:jc w:val="center"/>
        </w:trPr>
        <w:tc>
          <w:tcPr>
            <w:tcW w:w="2835" w:type="dxa"/>
            <w:vAlign w:val="center"/>
          </w:tcPr>
          <w:p w14:paraId="661C391A" w14:textId="4B9434A5" w:rsidR="003058C4" w:rsidRPr="009F499E" w:rsidRDefault="005A79A1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Imi</w:t>
            </w:r>
            <w:r w:rsidR="00F0743E" w:rsidRPr="009F499E">
              <w:rPr>
                <w:sz w:val="24"/>
                <w:szCs w:val="24"/>
              </w:rPr>
              <w:t>ę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3402" w:type="dxa"/>
            <w:vAlign w:val="center"/>
          </w:tcPr>
          <w:p w14:paraId="63C79447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7A904EF7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D325E82" w14:textId="77777777" w:rsidR="003058C4" w:rsidRPr="009F499E" w:rsidRDefault="003058C4">
            <w:pPr>
              <w:rPr>
                <w:sz w:val="24"/>
                <w:szCs w:val="24"/>
              </w:rPr>
            </w:pPr>
          </w:p>
        </w:tc>
      </w:tr>
      <w:tr w:rsidR="003058C4" w:rsidRPr="009F499E" w14:paraId="5FECCA01" w14:textId="77777777">
        <w:trPr>
          <w:jc w:val="center"/>
        </w:trPr>
        <w:tc>
          <w:tcPr>
            <w:tcW w:w="2835" w:type="dxa"/>
            <w:vAlign w:val="center"/>
          </w:tcPr>
          <w:p w14:paraId="69DAD7DB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Adres zamieszkania</w:t>
            </w:r>
          </w:p>
        </w:tc>
        <w:tc>
          <w:tcPr>
            <w:tcW w:w="3402" w:type="dxa"/>
            <w:vAlign w:val="center"/>
          </w:tcPr>
          <w:p w14:paraId="0B97D1A4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5A523554" w14:textId="77777777" w:rsidR="005F415B" w:rsidRPr="009F499E" w:rsidRDefault="005F415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D4AC90" w14:textId="77777777" w:rsidR="003058C4" w:rsidRPr="009F499E" w:rsidRDefault="003058C4">
            <w:pPr>
              <w:rPr>
                <w:sz w:val="24"/>
                <w:szCs w:val="24"/>
              </w:rPr>
            </w:pPr>
          </w:p>
        </w:tc>
      </w:tr>
      <w:tr w:rsidR="003058C4" w:rsidRPr="009F499E" w14:paraId="27CC403E" w14:textId="77777777">
        <w:trPr>
          <w:jc w:val="center"/>
        </w:trPr>
        <w:tc>
          <w:tcPr>
            <w:tcW w:w="2835" w:type="dxa"/>
            <w:vAlign w:val="center"/>
          </w:tcPr>
          <w:p w14:paraId="1A0E8353" w14:textId="64283CBB" w:rsidR="00D25886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Adres poczty elektronicznej </w:t>
            </w:r>
          </w:p>
        </w:tc>
        <w:tc>
          <w:tcPr>
            <w:tcW w:w="3402" w:type="dxa"/>
            <w:vAlign w:val="center"/>
          </w:tcPr>
          <w:p w14:paraId="2964B58C" w14:textId="77777777" w:rsidR="003058C4" w:rsidRPr="009F499E" w:rsidRDefault="003058C4">
            <w:pPr>
              <w:rPr>
                <w:sz w:val="24"/>
                <w:szCs w:val="24"/>
              </w:rPr>
            </w:pPr>
          </w:p>
          <w:p w14:paraId="39D0BD67" w14:textId="77777777" w:rsidR="00D25886" w:rsidRPr="009F499E" w:rsidRDefault="00D2588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7FEDF61" w14:textId="77777777" w:rsidR="003058C4" w:rsidRPr="009F499E" w:rsidRDefault="003058C4">
            <w:pPr>
              <w:rPr>
                <w:sz w:val="24"/>
                <w:szCs w:val="24"/>
              </w:rPr>
            </w:pPr>
          </w:p>
        </w:tc>
      </w:tr>
      <w:tr w:rsidR="003058C4" w:rsidRPr="009F499E" w14:paraId="747CD7AE" w14:textId="77777777">
        <w:trPr>
          <w:jc w:val="center"/>
        </w:trPr>
        <w:tc>
          <w:tcPr>
            <w:tcW w:w="2835" w:type="dxa"/>
            <w:vAlign w:val="center"/>
          </w:tcPr>
          <w:p w14:paraId="64D87101" w14:textId="77777777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Telefon kontaktowy </w:t>
            </w:r>
          </w:p>
          <w:p w14:paraId="61C9403F" w14:textId="658C85EE" w:rsidR="003005A0" w:rsidRPr="009F499E" w:rsidRDefault="003005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B293CC" w14:textId="77777777" w:rsidR="003058C4" w:rsidRPr="009F499E" w:rsidRDefault="003058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DCA398" w14:textId="77777777" w:rsidR="003058C4" w:rsidRPr="009F499E" w:rsidRDefault="003058C4">
            <w:pPr>
              <w:rPr>
                <w:sz w:val="24"/>
                <w:szCs w:val="24"/>
              </w:rPr>
            </w:pPr>
          </w:p>
        </w:tc>
      </w:tr>
      <w:tr w:rsidR="003058C4" w:rsidRPr="009F499E" w14:paraId="1A9629C7" w14:textId="77777777">
        <w:trPr>
          <w:jc w:val="center"/>
        </w:trPr>
        <w:tc>
          <w:tcPr>
            <w:tcW w:w="2835" w:type="dxa"/>
            <w:vAlign w:val="center"/>
          </w:tcPr>
          <w:p w14:paraId="746B353B" w14:textId="03C40816" w:rsidR="003058C4" w:rsidRPr="009F499E" w:rsidRDefault="005A79A1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Adres do </w:t>
            </w:r>
            <w:proofErr w:type="spellStart"/>
            <w:r w:rsidRPr="009F499E">
              <w:rPr>
                <w:sz w:val="24"/>
                <w:szCs w:val="24"/>
              </w:rPr>
              <w:t>korespondencji</w:t>
            </w:r>
            <w:proofErr w:type="spellEnd"/>
            <w:r w:rsidRPr="009F499E">
              <w:rPr>
                <w:sz w:val="24"/>
                <w:szCs w:val="24"/>
              </w:rPr>
              <w:t xml:space="preserve"> (</w:t>
            </w:r>
            <w:proofErr w:type="spellStart"/>
            <w:r w:rsidRPr="009F499E">
              <w:rPr>
                <w:sz w:val="24"/>
                <w:szCs w:val="24"/>
              </w:rPr>
              <w:t>je</w:t>
            </w:r>
            <w:r w:rsidR="00F0743E" w:rsidRPr="009F499E">
              <w:rPr>
                <w:sz w:val="24"/>
                <w:szCs w:val="24"/>
              </w:rPr>
              <w:t>ż</w:t>
            </w:r>
            <w:r w:rsidRPr="009F499E">
              <w:rPr>
                <w:sz w:val="24"/>
                <w:szCs w:val="24"/>
              </w:rPr>
              <w:t>eli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inny</w:t>
            </w:r>
            <w:proofErr w:type="spellEnd"/>
            <w:r w:rsidR="00D25886" w:rsidRPr="009F499E">
              <w:rPr>
                <w:sz w:val="24"/>
                <w:szCs w:val="24"/>
              </w:rPr>
              <w:t xml:space="preserve"> </w:t>
            </w:r>
            <w:proofErr w:type="spellStart"/>
            <w:r w:rsidR="00D25886" w:rsidRPr="009F499E">
              <w:rPr>
                <w:sz w:val="24"/>
                <w:szCs w:val="24"/>
              </w:rPr>
              <w:t>niż</w:t>
            </w:r>
            <w:proofErr w:type="spellEnd"/>
            <w:r w:rsidR="00D25886" w:rsidRPr="009F499E">
              <w:rPr>
                <w:sz w:val="24"/>
                <w:szCs w:val="24"/>
              </w:rPr>
              <w:t xml:space="preserve"> </w:t>
            </w:r>
            <w:proofErr w:type="spellStart"/>
            <w:r w:rsidR="00D25886" w:rsidRPr="009F499E">
              <w:rPr>
                <w:sz w:val="24"/>
                <w:szCs w:val="24"/>
              </w:rPr>
              <w:t>dziecka</w:t>
            </w:r>
            <w:proofErr w:type="spellEnd"/>
            <w:r w:rsidRPr="009F499E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4FE5FE8F" w14:textId="77777777" w:rsidR="003058C4" w:rsidRPr="009F499E" w:rsidRDefault="003058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63A3F8" w14:textId="77777777" w:rsidR="003058C4" w:rsidRPr="009F499E" w:rsidRDefault="003058C4">
            <w:pPr>
              <w:rPr>
                <w:sz w:val="24"/>
                <w:szCs w:val="24"/>
              </w:rPr>
            </w:pPr>
          </w:p>
        </w:tc>
      </w:tr>
    </w:tbl>
    <w:p w14:paraId="3DF3E989" w14:textId="614B332B" w:rsidR="003058C4" w:rsidRPr="009F499E" w:rsidRDefault="005A79A1">
      <w:pPr>
        <w:spacing w:before="160" w:after="80"/>
        <w:rPr>
          <w:sz w:val="24"/>
          <w:szCs w:val="24"/>
        </w:rPr>
      </w:pPr>
      <w:r w:rsidRPr="009F499E">
        <w:rPr>
          <w:b/>
          <w:sz w:val="24"/>
          <w:szCs w:val="24"/>
        </w:rPr>
        <w:lastRenderedPageBreak/>
        <w:t>D. INFORMACJA O SPE</w:t>
      </w:r>
      <w:r w:rsidR="00F0743E" w:rsidRPr="009F499E">
        <w:rPr>
          <w:b/>
          <w:sz w:val="24"/>
          <w:szCs w:val="24"/>
        </w:rPr>
        <w:t>Ł</w:t>
      </w:r>
      <w:r w:rsidRPr="009F499E">
        <w:rPr>
          <w:b/>
          <w:sz w:val="24"/>
          <w:szCs w:val="24"/>
        </w:rPr>
        <w:t>NIANIU KRYTERI</w:t>
      </w:r>
      <w:r w:rsidR="00F0743E" w:rsidRPr="009F499E">
        <w:rPr>
          <w:b/>
          <w:sz w:val="24"/>
          <w:szCs w:val="24"/>
        </w:rPr>
        <w:t>Ó</w:t>
      </w:r>
      <w:r w:rsidRPr="009F499E">
        <w:rPr>
          <w:b/>
          <w:sz w:val="24"/>
          <w:szCs w:val="24"/>
        </w:rPr>
        <w:t>W REKRUTACYJNYCH</w:t>
      </w:r>
    </w:p>
    <w:p w14:paraId="515305B5" w14:textId="322AEFD9" w:rsidR="005F415B" w:rsidRPr="009F499E" w:rsidRDefault="005A79A1">
      <w:pPr>
        <w:rPr>
          <w:i/>
          <w:sz w:val="24"/>
          <w:szCs w:val="32"/>
        </w:rPr>
      </w:pPr>
      <w:proofErr w:type="spellStart"/>
      <w:r w:rsidRPr="009F499E">
        <w:rPr>
          <w:i/>
          <w:sz w:val="24"/>
          <w:szCs w:val="32"/>
        </w:rPr>
        <w:t>Wype</w:t>
      </w:r>
      <w:r w:rsidR="00F0743E" w:rsidRPr="009F499E">
        <w:rPr>
          <w:i/>
          <w:sz w:val="24"/>
          <w:szCs w:val="32"/>
        </w:rPr>
        <w:t>ł</w:t>
      </w:r>
      <w:r w:rsidRPr="009F499E">
        <w:rPr>
          <w:i/>
          <w:sz w:val="24"/>
          <w:szCs w:val="32"/>
        </w:rPr>
        <w:t>nia</w:t>
      </w:r>
      <w:proofErr w:type="spellEnd"/>
      <w:r w:rsidRPr="009F499E">
        <w:rPr>
          <w:i/>
          <w:sz w:val="24"/>
          <w:szCs w:val="32"/>
        </w:rPr>
        <w:t xml:space="preserve"> </w:t>
      </w:r>
      <w:proofErr w:type="spellStart"/>
      <w:r w:rsidRPr="009F499E">
        <w:rPr>
          <w:i/>
          <w:sz w:val="24"/>
          <w:szCs w:val="32"/>
        </w:rPr>
        <w:t>rodzic</w:t>
      </w:r>
      <w:proofErr w:type="spellEnd"/>
      <w:r w:rsidRPr="009F499E">
        <w:rPr>
          <w:i/>
          <w:sz w:val="24"/>
          <w:szCs w:val="32"/>
        </w:rPr>
        <w:t>/</w:t>
      </w:r>
      <w:proofErr w:type="spellStart"/>
      <w:r w:rsidRPr="009F499E">
        <w:rPr>
          <w:i/>
          <w:sz w:val="24"/>
          <w:szCs w:val="32"/>
        </w:rPr>
        <w:t>opiekun</w:t>
      </w:r>
      <w:proofErr w:type="spellEnd"/>
      <w:r w:rsidRPr="009F499E">
        <w:rPr>
          <w:i/>
          <w:sz w:val="24"/>
          <w:szCs w:val="32"/>
        </w:rPr>
        <w:t xml:space="preserve"> prawny </w:t>
      </w:r>
      <w:proofErr w:type="spellStart"/>
      <w:r w:rsidRPr="009F499E">
        <w:rPr>
          <w:i/>
          <w:sz w:val="24"/>
          <w:szCs w:val="32"/>
        </w:rPr>
        <w:t>zgodnie</w:t>
      </w:r>
      <w:proofErr w:type="spellEnd"/>
      <w:r w:rsidRPr="009F499E">
        <w:rPr>
          <w:i/>
          <w:sz w:val="24"/>
          <w:szCs w:val="32"/>
        </w:rPr>
        <w:t xml:space="preserve"> z </w:t>
      </w:r>
      <w:proofErr w:type="spellStart"/>
      <w:r w:rsidRPr="009F499E">
        <w:rPr>
          <w:i/>
          <w:sz w:val="24"/>
          <w:szCs w:val="32"/>
        </w:rPr>
        <w:t>kryteriami</w:t>
      </w:r>
      <w:proofErr w:type="spellEnd"/>
      <w:r w:rsidRPr="009F499E">
        <w:rPr>
          <w:i/>
          <w:sz w:val="24"/>
          <w:szCs w:val="32"/>
        </w:rPr>
        <w:t xml:space="preserve"> </w:t>
      </w:r>
      <w:proofErr w:type="spellStart"/>
      <w:r w:rsidRPr="009F499E">
        <w:rPr>
          <w:i/>
          <w:sz w:val="24"/>
          <w:szCs w:val="32"/>
        </w:rPr>
        <w:t>okre</w:t>
      </w:r>
      <w:r w:rsidR="00F0743E" w:rsidRPr="009F499E">
        <w:rPr>
          <w:i/>
          <w:sz w:val="24"/>
          <w:szCs w:val="32"/>
        </w:rPr>
        <w:t>ś</w:t>
      </w:r>
      <w:r w:rsidRPr="009F499E">
        <w:rPr>
          <w:i/>
          <w:sz w:val="24"/>
          <w:szCs w:val="32"/>
        </w:rPr>
        <w:t>lonymi</w:t>
      </w:r>
      <w:proofErr w:type="spellEnd"/>
      <w:r w:rsidRPr="009F499E">
        <w:rPr>
          <w:i/>
          <w:sz w:val="24"/>
          <w:szCs w:val="32"/>
        </w:rPr>
        <w:t xml:space="preserve"> w </w:t>
      </w:r>
      <w:proofErr w:type="spellStart"/>
      <w:r w:rsidRPr="009F499E">
        <w:rPr>
          <w:i/>
          <w:sz w:val="24"/>
          <w:szCs w:val="32"/>
        </w:rPr>
        <w:t>uchwale</w:t>
      </w:r>
      <w:proofErr w:type="spellEnd"/>
      <w:r w:rsidRPr="009F499E">
        <w:rPr>
          <w:i/>
          <w:sz w:val="24"/>
          <w:szCs w:val="32"/>
        </w:rPr>
        <w:t xml:space="preserve"> </w:t>
      </w:r>
      <w:proofErr w:type="spellStart"/>
      <w:r w:rsidRPr="009F499E">
        <w:rPr>
          <w:i/>
          <w:sz w:val="24"/>
          <w:szCs w:val="32"/>
        </w:rPr>
        <w:t>organu</w:t>
      </w:r>
      <w:proofErr w:type="spellEnd"/>
      <w:r w:rsidRPr="009F499E">
        <w:rPr>
          <w:i/>
          <w:sz w:val="24"/>
          <w:szCs w:val="32"/>
        </w:rPr>
        <w:t xml:space="preserve"> </w:t>
      </w:r>
      <w:proofErr w:type="spellStart"/>
      <w:r w:rsidRPr="009F499E">
        <w:rPr>
          <w:i/>
          <w:sz w:val="24"/>
          <w:szCs w:val="32"/>
        </w:rPr>
        <w:t>prowadz</w:t>
      </w:r>
      <w:r w:rsidR="00F0743E" w:rsidRPr="009F499E">
        <w:rPr>
          <w:i/>
          <w:sz w:val="24"/>
          <w:szCs w:val="32"/>
        </w:rPr>
        <w:t>ą</w:t>
      </w:r>
      <w:r w:rsidRPr="009F499E">
        <w:rPr>
          <w:i/>
          <w:sz w:val="24"/>
          <w:szCs w:val="32"/>
        </w:rPr>
        <w:t>cego</w:t>
      </w:r>
      <w:proofErr w:type="spellEnd"/>
      <w:r w:rsidRPr="009F499E">
        <w:rPr>
          <w:i/>
          <w:sz w:val="24"/>
          <w:szCs w:val="32"/>
        </w:rPr>
        <w:t xml:space="preserve"> </w:t>
      </w:r>
    </w:p>
    <w:p w14:paraId="790EE1E4" w14:textId="7777F6F7" w:rsidR="003058C4" w:rsidRDefault="005A79A1">
      <w:pPr>
        <w:rPr>
          <w:i/>
          <w:sz w:val="18"/>
        </w:rPr>
      </w:pPr>
      <w:proofErr w:type="spellStart"/>
      <w:r w:rsidRPr="009F499E">
        <w:rPr>
          <w:i/>
          <w:sz w:val="24"/>
          <w:szCs w:val="32"/>
        </w:rPr>
        <w:t>ora</w:t>
      </w:r>
      <w:r w:rsidR="00F0743E" w:rsidRPr="009F499E">
        <w:rPr>
          <w:i/>
          <w:sz w:val="24"/>
          <w:szCs w:val="32"/>
        </w:rPr>
        <w:t>z</w:t>
      </w:r>
      <w:proofErr w:type="spellEnd"/>
      <w:r w:rsidRPr="009F499E">
        <w:rPr>
          <w:i/>
          <w:sz w:val="24"/>
          <w:szCs w:val="32"/>
        </w:rPr>
        <w:t xml:space="preserve"> </w:t>
      </w:r>
      <w:proofErr w:type="spellStart"/>
      <w:r w:rsidRPr="009F499E">
        <w:rPr>
          <w:i/>
          <w:sz w:val="24"/>
          <w:szCs w:val="32"/>
        </w:rPr>
        <w:t>za</w:t>
      </w:r>
      <w:r w:rsidR="00F0743E" w:rsidRPr="009F499E">
        <w:rPr>
          <w:i/>
          <w:sz w:val="24"/>
          <w:szCs w:val="32"/>
        </w:rPr>
        <w:t>łą</w:t>
      </w:r>
      <w:r w:rsidRPr="009F499E">
        <w:rPr>
          <w:i/>
          <w:sz w:val="24"/>
          <w:szCs w:val="32"/>
        </w:rPr>
        <w:t>cznikami</w:t>
      </w:r>
      <w:proofErr w:type="spellEnd"/>
      <w:r w:rsidRPr="009F499E">
        <w:rPr>
          <w:i/>
          <w:sz w:val="24"/>
          <w:szCs w:val="32"/>
        </w:rPr>
        <w:t xml:space="preserve"> </w:t>
      </w:r>
      <w:proofErr w:type="spellStart"/>
      <w:r w:rsidRPr="009F499E">
        <w:rPr>
          <w:i/>
          <w:sz w:val="24"/>
          <w:szCs w:val="32"/>
        </w:rPr>
        <w:t>wymaganymi</w:t>
      </w:r>
      <w:proofErr w:type="spellEnd"/>
      <w:r w:rsidRPr="009F499E">
        <w:rPr>
          <w:i/>
          <w:sz w:val="24"/>
          <w:szCs w:val="32"/>
        </w:rPr>
        <w:t xml:space="preserve"> w </w:t>
      </w:r>
      <w:proofErr w:type="spellStart"/>
      <w:r w:rsidRPr="009F499E">
        <w:rPr>
          <w:i/>
          <w:sz w:val="24"/>
          <w:szCs w:val="32"/>
        </w:rPr>
        <w:t>rekrutacji</w:t>
      </w:r>
      <w:proofErr w:type="spellEnd"/>
      <w:r>
        <w:rPr>
          <w:i/>
          <w:sz w:val="18"/>
        </w:rPr>
        <w:t>.</w:t>
      </w:r>
    </w:p>
    <w:p w14:paraId="6C730390" w14:textId="77777777" w:rsidR="003E76A0" w:rsidRDefault="003E76A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3839"/>
        <w:gridCol w:w="1181"/>
        <w:gridCol w:w="1674"/>
        <w:gridCol w:w="2990"/>
      </w:tblGrid>
      <w:tr w:rsidR="009F499E" w14:paraId="0FACBBD5" w14:textId="0AB1FE17" w:rsidTr="009F499E">
        <w:trPr>
          <w:jc w:val="center"/>
        </w:trPr>
        <w:tc>
          <w:tcPr>
            <w:tcW w:w="499" w:type="dxa"/>
            <w:vAlign w:val="center"/>
          </w:tcPr>
          <w:p w14:paraId="4AFCF2AB" w14:textId="77777777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Lp</w:t>
            </w:r>
            <w:proofErr w:type="spellEnd"/>
            <w:r w:rsidRPr="009F499E">
              <w:rPr>
                <w:sz w:val="24"/>
                <w:szCs w:val="24"/>
              </w:rPr>
              <w:t>.</w:t>
            </w:r>
          </w:p>
        </w:tc>
        <w:tc>
          <w:tcPr>
            <w:tcW w:w="3841" w:type="dxa"/>
            <w:vAlign w:val="center"/>
          </w:tcPr>
          <w:p w14:paraId="64F67A49" w14:textId="4EFDF231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Kryterium</w:t>
            </w:r>
            <w:proofErr w:type="spellEnd"/>
            <w:r w:rsidRPr="009F499E">
              <w:rPr>
                <w:sz w:val="24"/>
                <w:szCs w:val="24"/>
              </w:rPr>
              <w:t xml:space="preserve"> (</w:t>
            </w:r>
            <w:proofErr w:type="spellStart"/>
            <w:r w:rsidRPr="009F499E">
              <w:rPr>
                <w:sz w:val="24"/>
                <w:szCs w:val="24"/>
              </w:rPr>
              <w:t>wg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uchwały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gminy</w:t>
            </w:r>
            <w:proofErr w:type="spellEnd"/>
            <w:r w:rsidRPr="009F499E">
              <w:rPr>
                <w:sz w:val="24"/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14:paraId="5EBE3F80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Tak/Nie</w:t>
            </w:r>
          </w:p>
        </w:tc>
        <w:tc>
          <w:tcPr>
            <w:tcW w:w="1675" w:type="dxa"/>
            <w:vAlign w:val="center"/>
          </w:tcPr>
          <w:p w14:paraId="4396EA71" w14:textId="3400CDB7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Punkty</w:t>
            </w:r>
            <w:proofErr w:type="spellEnd"/>
          </w:p>
        </w:tc>
        <w:tc>
          <w:tcPr>
            <w:tcW w:w="2992" w:type="dxa"/>
          </w:tcPr>
          <w:p w14:paraId="696D7F03" w14:textId="33CA50E4" w:rsidR="009F499E" w:rsidRDefault="009F499E">
            <w:proofErr w:type="spellStart"/>
            <w:r w:rsidRPr="009F499E">
              <w:rPr>
                <w:sz w:val="24"/>
                <w:szCs w:val="24"/>
              </w:rPr>
              <w:t>Podsumowanie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</w:p>
        </w:tc>
      </w:tr>
      <w:tr w:rsidR="009F499E" w14:paraId="380391D6" w14:textId="28AE7AF2" w:rsidTr="009F499E">
        <w:trPr>
          <w:jc w:val="center"/>
        </w:trPr>
        <w:tc>
          <w:tcPr>
            <w:tcW w:w="499" w:type="dxa"/>
            <w:vAlign w:val="center"/>
          </w:tcPr>
          <w:p w14:paraId="70AE987E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1</w:t>
            </w:r>
          </w:p>
        </w:tc>
        <w:tc>
          <w:tcPr>
            <w:tcW w:w="3841" w:type="dxa"/>
            <w:vAlign w:val="center"/>
          </w:tcPr>
          <w:p w14:paraId="751D09DD" w14:textId="2AB381FF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Kandydat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zamieszkuje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na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terenie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Gminy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Dębowa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Łąka</w:t>
            </w:r>
            <w:proofErr w:type="spellEnd"/>
            <w:r w:rsidRPr="009F499E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296309CE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TAK</w:t>
            </w:r>
          </w:p>
          <w:p w14:paraId="7610594B" w14:textId="792F5F2C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NIE</w:t>
            </w:r>
          </w:p>
        </w:tc>
        <w:tc>
          <w:tcPr>
            <w:tcW w:w="1675" w:type="dxa"/>
            <w:vAlign w:val="center"/>
          </w:tcPr>
          <w:p w14:paraId="6C3E95BE" w14:textId="2269C284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15 </w:t>
            </w:r>
            <w:proofErr w:type="spellStart"/>
            <w:r w:rsidRPr="009F499E">
              <w:rPr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2992" w:type="dxa"/>
          </w:tcPr>
          <w:p w14:paraId="48AF5C1F" w14:textId="77777777" w:rsidR="009F499E" w:rsidRDefault="009F499E"/>
        </w:tc>
      </w:tr>
      <w:tr w:rsidR="009F499E" w14:paraId="21D39A34" w14:textId="0A6DF2AC" w:rsidTr="009F499E">
        <w:trPr>
          <w:jc w:val="center"/>
        </w:trPr>
        <w:tc>
          <w:tcPr>
            <w:tcW w:w="499" w:type="dxa"/>
            <w:vAlign w:val="center"/>
          </w:tcPr>
          <w:p w14:paraId="7BFE834C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2</w:t>
            </w:r>
          </w:p>
        </w:tc>
        <w:tc>
          <w:tcPr>
            <w:tcW w:w="3841" w:type="dxa"/>
            <w:vAlign w:val="center"/>
          </w:tcPr>
          <w:p w14:paraId="6E000287" w14:textId="4CB0E1FC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Rodzeństwo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kandydata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uczęszcza</w:t>
            </w:r>
            <w:proofErr w:type="spellEnd"/>
            <w:r w:rsidRPr="009F499E">
              <w:rPr>
                <w:sz w:val="24"/>
                <w:szCs w:val="24"/>
              </w:rPr>
              <w:t xml:space="preserve"> do </w:t>
            </w:r>
            <w:proofErr w:type="spellStart"/>
            <w:r w:rsidRPr="009F499E">
              <w:rPr>
                <w:sz w:val="24"/>
                <w:szCs w:val="24"/>
              </w:rPr>
              <w:t>szkoły</w:t>
            </w:r>
            <w:proofErr w:type="spellEnd"/>
            <w:r w:rsidRPr="009F499E">
              <w:rPr>
                <w:sz w:val="24"/>
                <w:szCs w:val="24"/>
              </w:rPr>
              <w:t xml:space="preserve">, do </w:t>
            </w:r>
            <w:proofErr w:type="spellStart"/>
            <w:r w:rsidRPr="009F499E">
              <w:rPr>
                <w:sz w:val="24"/>
                <w:szCs w:val="24"/>
              </w:rPr>
              <w:t>której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składany</w:t>
            </w:r>
            <w:proofErr w:type="spellEnd"/>
            <w:r w:rsidRPr="009F499E">
              <w:rPr>
                <w:sz w:val="24"/>
                <w:szCs w:val="24"/>
              </w:rPr>
              <w:t xml:space="preserve"> jest </w:t>
            </w:r>
            <w:proofErr w:type="spellStart"/>
            <w:r w:rsidRPr="009F499E">
              <w:rPr>
                <w:sz w:val="24"/>
                <w:szCs w:val="24"/>
              </w:rPr>
              <w:t>wniosek</w:t>
            </w:r>
            <w:proofErr w:type="spellEnd"/>
            <w:r w:rsidRPr="009F499E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49B6F37B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TAK</w:t>
            </w:r>
          </w:p>
          <w:p w14:paraId="116DE211" w14:textId="2C07FE63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NIE</w:t>
            </w:r>
          </w:p>
        </w:tc>
        <w:tc>
          <w:tcPr>
            <w:tcW w:w="1675" w:type="dxa"/>
            <w:vAlign w:val="center"/>
          </w:tcPr>
          <w:p w14:paraId="3F8664BE" w14:textId="3FA53850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12 </w:t>
            </w:r>
            <w:proofErr w:type="spellStart"/>
            <w:r w:rsidRPr="009F499E">
              <w:rPr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2992" w:type="dxa"/>
          </w:tcPr>
          <w:p w14:paraId="3703690E" w14:textId="77777777" w:rsidR="009F499E" w:rsidRDefault="009F499E"/>
        </w:tc>
      </w:tr>
      <w:tr w:rsidR="009F499E" w14:paraId="588B906A" w14:textId="18E21D3F" w:rsidTr="009F499E">
        <w:trPr>
          <w:jc w:val="center"/>
        </w:trPr>
        <w:tc>
          <w:tcPr>
            <w:tcW w:w="499" w:type="dxa"/>
            <w:vAlign w:val="center"/>
          </w:tcPr>
          <w:p w14:paraId="4DCF73D0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3</w:t>
            </w:r>
          </w:p>
        </w:tc>
        <w:tc>
          <w:tcPr>
            <w:tcW w:w="3841" w:type="dxa"/>
            <w:vAlign w:val="center"/>
          </w:tcPr>
          <w:p w14:paraId="2A9AD1DF" w14:textId="11383208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Kandydat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uczęszczał</w:t>
            </w:r>
            <w:proofErr w:type="spellEnd"/>
            <w:r w:rsidRPr="009F499E">
              <w:rPr>
                <w:sz w:val="24"/>
                <w:szCs w:val="24"/>
              </w:rPr>
              <w:t xml:space="preserve"> do </w:t>
            </w:r>
            <w:proofErr w:type="spellStart"/>
            <w:r w:rsidRPr="009F499E">
              <w:rPr>
                <w:sz w:val="24"/>
                <w:szCs w:val="24"/>
              </w:rPr>
              <w:t>przedszkola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lub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oddziału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przedszkolnego</w:t>
            </w:r>
            <w:proofErr w:type="spellEnd"/>
            <w:r w:rsidRPr="009F499E">
              <w:rPr>
                <w:sz w:val="24"/>
                <w:szCs w:val="24"/>
              </w:rPr>
              <w:t xml:space="preserve"> – kl. 0</w:t>
            </w:r>
          </w:p>
        </w:tc>
        <w:tc>
          <w:tcPr>
            <w:tcW w:w="1181" w:type="dxa"/>
            <w:vAlign w:val="center"/>
          </w:tcPr>
          <w:p w14:paraId="1CDF5753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TA</w:t>
            </w:r>
          </w:p>
          <w:p w14:paraId="107233A7" w14:textId="29E6F8B1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NIE</w:t>
            </w:r>
          </w:p>
        </w:tc>
        <w:tc>
          <w:tcPr>
            <w:tcW w:w="1675" w:type="dxa"/>
            <w:vAlign w:val="center"/>
          </w:tcPr>
          <w:p w14:paraId="083446C4" w14:textId="5AB1D4E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10 </w:t>
            </w:r>
            <w:proofErr w:type="spellStart"/>
            <w:r w:rsidRPr="009F499E">
              <w:rPr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2992" w:type="dxa"/>
          </w:tcPr>
          <w:p w14:paraId="3588C797" w14:textId="77777777" w:rsidR="009F499E" w:rsidRDefault="009F499E"/>
        </w:tc>
      </w:tr>
      <w:tr w:rsidR="009F499E" w14:paraId="3F6F2A7C" w14:textId="5B5DAD31" w:rsidTr="009F499E">
        <w:trPr>
          <w:jc w:val="center"/>
        </w:trPr>
        <w:tc>
          <w:tcPr>
            <w:tcW w:w="499" w:type="dxa"/>
            <w:vAlign w:val="center"/>
          </w:tcPr>
          <w:p w14:paraId="7D3009B9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4</w:t>
            </w:r>
          </w:p>
        </w:tc>
        <w:tc>
          <w:tcPr>
            <w:tcW w:w="3841" w:type="dxa"/>
            <w:vAlign w:val="center"/>
          </w:tcPr>
          <w:p w14:paraId="36F1E888" w14:textId="1E7C69B4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Co </w:t>
            </w:r>
            <w:proofErr w:type="spellStart"/>
            <w:r w:rsidRPr="009F499E">
              <w:rPr>
                <w:sz w:val="24"/>
                <w:szCs w:val="24"/>
              </w:rPr>
              <w:t>najmniej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jeden</w:t>
            </w:r>
            <w:proofErr w:type="spellEnd"/>
            <w:r w:rsidRPr="009F499E">
              <w:rPr>
                <w:sz w:val="24"/>
                <w:szCs w:val="24"/>
              </w:rPr>
              <w:t xml:space="preserve"> z </w:t>
            </w:r>
            <w:proofErr w:type="spellStart"/>
            <w:r w:rsidRPr="009F499E">
              <w:rPr>
                <w:sz w:val="24"/>
                <w:szCs w:val="24"/>
              </w:rPr>
              <w:t>rodziców</w:t>
            </w:r>
            <w:proofErr w:type="spellEnd"/>
            <w:r w:rsidRPr="009F499E">
              <w:rPr>
                <w:sz w:val="24"/>
                <w:szCs w:val="24"/>
              </w:rPr>
              <w:t>/</w:t>
            </w:r>
            <w:proofErr w:type="spellStart"/>
            <w:r w:rsidRPr="009F499E">
              <w:rPr>
                <w:sz w:val="24"/>
                <w:szCs w:val="24"/>
              </w:rPr>
              <w:t>opiekunów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prawnych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kandydata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pracuje</w:t>
            </w:r>
            <w:proofErr w:type="spellEnd"/>
            <w:r w:rsidRPr="009F499E">
              <w:rPr>
                <w:sz w:val="24"/>
                <w:szCs w:val="24"/>
              </w:rPr>
              <w:t xml:space="preserve">, </w:t>
            </w:r>
            <w:proofErr w:type="spellStart"/>
            <w:r w:rsidRPr="009F499E">
              <w:rPr>
                <w:sz w:val="24"/>
                <w:szCs w:val="24"/>
              </w:rPr>
              <w:t>prowadzi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działalność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gospodarczą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lub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prowadzi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gospodarstwo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rolne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na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terenie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obwodu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szkoły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albo</w:t>
            </w:r>
            <w:proofErr w:type="spellEnd"/>
            <w:r w:rsidRPr="009F499E">
              <w:rPr>
                <w:sz w:val="24"/>
                <w:szCs w:val="24"/>
              </w:rPr>
              <w:t xml:space="preserve"> w </w:t>
            </w:r>
            <w:proofErr w:type="spellStart"/>
            <w:r w:rsidRPr="009F499E">
              <w:rPr>
                <w:sz w:val="24"/>
                <w:szCs w:val="24"/>
              </w:rPr>
              <w:t>miejscowości</w:t>
            </w:r>
            <w:proofErr w:type="spellEnd"/>
            <w:r w:rsidRPr="009F499E">
              <w:rPr>
                <w:sz w:val="24"/>
                <w:szCs w:val="24"/>
              </w:rPr>
              <w:t xml:space="preserve">, w </w:t>
            </w:r>
            <w:proofErr w:type="spellStart"/>
            <w:r w:rsidRPr="009F499E">
              <w:rPr>
                <w:sz w:val="24"/>
                <w:szCs w:val="24"/>
              </w:rPr>
              <w:t>której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znajduje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się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szkoła</w:t>
            </w:r>
            <w:proofErr w:type="spellEnd"/>
            <w:r w:rsidRPr="009F499E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3B6B6478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TAK</w:t>
            </w:r>
          </w:p>
          <w:p w14:paraId="797279A7" w14:textId="0D817B7F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NIE</w:t>
            </w:r>
          </w:p>
        </w:tc>
        <w:tc>
          <w:tcPr>
            <w:tcW w:w="1675" w:type="dxa"/>
            <w:vAlign w:val="center"/>
          </w:tcPr>
          <w:p w14:paraId="37B1EA1D" w14:textId="2C1EC463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8 </w:t>
            </w:r>
            <w:proofErr w:type="spellStart"/>
            <w:r w:rsidRPr="009F499E">
              <w:rPr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2992" w:type="dxa"/>
          </w:tcPr>
          <w:p w14:paraId="33CA19A0" w14:textId="77777777" w:rsidR="009F499E" w:rsidRDefault="009F499E"/>
        </w:tc>
      </w:tr>
      <w:tr w:rsidR="009F499E" w14:paraId="664B724D" w14:textId="6B45ED62" w:rsidTr="009F499E">
        <w:trPr>
          <w:jc w:val="center"/>
        </w:trPr>
        <w:tc>
          <w:tcPr>
            <w:tcW w:w="499" w:type="dxa"/>
            <w:vAlign w:val="center"/>
          </w:tcPr>
          <w:p w14:paraId="26BDA99F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5</w:t>
            </w:r>
          </w:p>
        </w:tc>
        <w:tc>
          <w:tcPr>
            <w:tcW w:w="3841" w:type="dxa"/>
            <w:vAlign w:val="center"/>
          </w:tcPr>
          <w:p w14:paraId="5520F2AE" w14:textId="348164FD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W </w:t>
            </w:r>
            <w:proofErr w:type="spellStart"/>
            <w:r w:rsidRPr="009F499E">
              <w:rPr>
                <w:sz w:val="24"/>
                <w:szCs w:val="24"/>
              </w:rPr>
              <w:t>obwodzie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szkoły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mieszkają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krewni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kandydata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wspierający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rodziców</w:t>
            </w:r>
            <w:proofErr w:type="spellEnd"/>
            <w:r w:rsidRPr="009F499E">
              <w:rPr>
                <w:sz w:val="24"/>
                <w:szCs w:val="24"/>
              </w:rPr>
              <w:t>/</w:t>
            </w:r>
            <w:proofErr w:type="spellStart"/>
            <w:r w:rsidRPr="009F499E">
              <w:rPr>
                <w:sz w:val="24"/>
                <w:szCs w:val="24"/>
              </w:rPr>
              <w:t>opiekunów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prawnych</w:t>
            </w:r>
            <w:proofErr w:type="spellEnd"/>
            <w:r w:rsidRPr="009F499E">
              <w:rPr>
                <w:sz w:val="24"/>
                <w:szCs w:val="24"/>
              </w:rPr>
              <w:t xml:space="preserve"> w </w:t>
            </w:r>
            <w:proofErr w:type="spellStart"/>
            <w:r w:rsidRPr="009F499E">
              <w:rPr>
                <w:sz w:val="24"/>
                <w:szCs w:val="24"/>
              </w:rPr>
              <w:t>zapewnieniu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dziecku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należytej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opieki</w:t>
            </w:r>
            <w:proofErr w:type="spellEnd"/>
            <w:r w:rsidRPr="009F499E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1586879E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TAK</w:t>
            </w:r>
          </w:p>
          <w:p w14:paraId="6C0AE6B5" w14:textId="1786480B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NIE</w:t>
            </w:r>
          </w:p>
        </w:tc>
        <w:tc>
          <w:tcPr>
            <w:tcW w:w="1675" w:type="dxa"/>
            <w:vAlign w:val="center"/>
          </w:tcPr>
          <w:p w14:paraId="7941A45D" w14:textId="5B0ECF6A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6 </w:t>
            </w:r>
            <w:proofErr w:type="spellStart"/>
            <w:r w:rsidRPr="009F499E">
              <w:rPr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2992" w:type="dxa"/>
          </w:tcPr>
          <w:p w14:paraId="74B0B5C5" w14:textId="77777777" w:rsidR="009F499E" w:rsidRDefault="009F499E"/>
        </w:tc>
      </w:tr>
      <w:tr w:rsidR="009F499E" w14:paraId="1E10EF76" w14:textId="3A3A396F" w:rsidTr="009F499E">
        <w:trPr>
          <w:jc w:val="center"/>
        </w:trPr>
        <w:tc>
          <w:tcPr>
            <w:tcW w:w="499" w:type="dxa"/>
            <w:vAlign w:val="center"/>
          </w:tcPr>
          <w:p w14:paraId="776CF12D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6</w:t>
            </w:r>
          </w:p>
        </w:tc>
        <w:tc>
          <w:tcPr>
            <w:tcW w:w="3841" w:type="dxa"/>
            <w:vAlign w:val="center"/>
          </w:tcPr>
          <w:p w14:paraId="296D3932" w14:textId="0B69C84D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Kandydat</w:t>
            </w:r>
            <w:proofErr w:type="spellEnd"/>
            <w:r w:rsidRPr="009F499E">
              <w:rPr>
                <w:sz w:val="24"/>
                <w:szCs w:val="24"/>
              </w:rPr>
              <w:t xml:space="preserve"> ma </w:t>
            </w:r>
            <w:proofErr w:type="spellStart"/>
            <w:r w:rsidRPr="009F499E">
              <w:rPr>
                <w:sz w:val="24"/>
                <w:szCs w:val="24"/>
              </w:rPr>
              <w:t>zapewnioną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opiekę</w:t>
            </w:r>
            <w:proofErr w:type="spellEnd"/>
            <w:r w:rsidRPr="009F499E">
              <w:rPr>
                <w:sz w:val="24"/>
                <w:szCs w:val="24"/>
              </w:rPr>
              <w:t xml:space="preserve"> po </w:t>
            </w:r>
            <w:proofErr w:type="spellStart"/>
            <w:r w:rsidRPr="009F499E">
              <w:rPr>
                <w:sz w:val="24"/>
                <w:szCs w:val="24"/>
              </w:rPr>
              <w:t>zajęciach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przez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osobę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zamieszkałą</w:t>
            </w:r>
            <w:proofErr w:type="spellEnd"/>
            <w:r w:rsidRPr="009F499E">
              <w:rPr>
                <w:sz w:val="24"/>
                <w:szCs w:val="24"/>
              </w:rPr>
              <w:t xml:space="preserve"> w </w:t>
            </w:r>
            <w:proofErr w:type="spellStart"/>
            <w:r w:rsidRPr="009F499E">
              <w:rPr>
                <w:sz w:val="24"/>
                <w:szCs w:val="24"/>
              </w:rPr>
              <w:t>obwodzie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szkoły</w:t>
            </w:r>
            <w:proofErr w:type="spellEnd"/>
            <w:r w:rsidRPr="009F499E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3460ADBE" w14:textId="7777777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TAK</w:t>
            </w:r>
          </w:p>
          <w:p w14:paraId="5E37F1BA" w14:textId="4820FB97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NIE</w:t>
            </w:r>
          </w:p>
        </w:tc>
        <w:tc>
          <w:tcPr>
            <w:tcW w:w="1675" w:type="dxa"/>
            <w:vAlign w:val="center"/>
          </w:tcPr>
          <w:p w14:paraId="2341601D" w14:textId="2C5F6E29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5 </w:t>
            </w:r>
            <w:proofErr w:type="spellStart"/>
            <w:r w:rsidRPr="009F499E">
              <w:rPr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2992" w:type="dxa"/>
          </w:tcPr>
          <w:p w14:paraId="66BA1C55" w14:textId="77777777" w:rsidR="009F499E" w:rsidRDefault="009F499E"/>
        </w:tc>
      </w:tr>
      <w:tr w:rsidR="009F499E" w14:paraId="7D60729B" w14:textId="0CDDCDE3" w:rsidTr="009F499E">
        <w:trPr>
          <w:jc w:val="center"/>
        </w:trPr>
        <w:tc>
          <w:tcPr>
            <w:tcW w:w="499" w:type="dxa"/>
            <w:vAlign w:val="center"/>
          </w:tcPr>
          <w:p w14:paraId="6D8723DC" w14:textId="4723C70B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7</w:t>
            </w:r>
          </w:p>
        </w:tc>
        <w:tc>
          <w:tcPr>
            <w:tcW w:w="3841" w:type="dxa"/>
            <w:vAlign w:val="center"/>
          </w:tcPr>
          <w:p w14:paraId="7477AFB9" w14:textId="7F7AB3D9" w:rsidR="009F499E" w:rsidRPr="009F499E" w:rsidRDefault="009F499E">
            <w:pPr>
              <w:rPr>
                <w:sz w:val="24"/>
                <w:szCs w:val="24"/>
              </w:rPr>
            </w:pPr>
            <w:proofErr w:type="spellStart"/>
            <w:r w:rsidRPr="009F499E">
              <w:rPr>
                <w:sz w:val="24"/>
                <w:szCs w:val="24"/>
              </w:rPr>
              <w:t>Kandydat</w:t>
            </w:r>
            <w:proofErr w:type="spellEnd"/>
            <w:r w:rsidRPr="009F499E">
              <w:rPr>
                <w:sz w:val="24"/>
                <w:szCs w:val="24"/>
              </w:rPr>
              <w:t xml:space="preserve"> jest </w:t>
            </w:r>
            <w:proofErr w:type="spellStart"/>
            <w:r w:rsidRPr="009F499E">
              <w:rPr>
                <w:sz w:val="24"/>
                <w:szCs w:val="24"/>
              </w:rPr>
              <w:t>wychowywany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przez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samotnego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rodzica</w:t>
            </w:r>
            <w:proofErr w:type="spellEnd"/>
            <w:r w:rsidRPr="009F499E">
              <w:rPr>
                <w:sz w:val="24"/>
                <w:szCs w:val="24"/>
              </w:rPr>
              <w:t>/</w:t>
            </w:r>
            <w:proofErr w:type="spellStart"/>
            <w:r w:rsidRPr="009F499E">
              <w:rPr>
                <w:sz w:val="24"/>
                <w:szCs w:val="24"/>
              </w:rPr>
              <w:t>opiekuna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prawnego</w:t>
            </w:r>
            <w:proofErr w:type="spellEnd"/>
            <w:r w:rsidRPr="009F499E">
              <w:rPr>
                <w:sz w:val="24"/>
                <w:szCs w:val="24"/>
              </w:rPr>
              <w:t xml:space="preserve">, </w:t>
            </w:r>
            <w:proofErr w:type="spellStart"/>
            <w:r w:rsidRPr="009F499E">
              <w:rPr>
                <w:sz w:val="24"/>
                <w:szCs w:val="24"/>
              </w:rPr>
              <w:t>który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pracuje</w:t>
            </w:r>
            <w:proofErr w:type="spellEnd"/>
            <w:r w:rsidRPr="009F499E">
              <w:rPr>
                <w:sz w:val="24"/>
                <w:szCs w:val="24"/>
              </w:rPr>
              <w:t xml:space="preserve">, </w:t>
            </w:r>
            <w:proofErr w:type="spellStart"/>
            <w:r w:rsidRPr="009F499E">
              <w:rPr>
                <w:sz w:val="24"/>
                <w:szCs w:val="24"/>
              </w:rPr>
              <w:t>prowadzi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działalność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gospodarczą</w:t>
            </w:r>
            <w:proofErr w:type="spellEnd"/>
            <w:r w:rsidRPr="009F499E">
              <w:rPr>
                <w:sz w:val="24"/>
                <w:szCs w:val="24"/>
              </w:rPr>
              <w:t xml:space="preserve">, </w:t>
            </w:r>
            <w:proofErr w:type="spellStart"/>
            <w:r w:rsidRPr="009F499E">
              <w:rPr>
                <w:sz w:val="24"/>
                <w:szCs w:val="24"/>
              </w:rPr>
              <w:t>prowadzi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gospodarstwo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rolne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lub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uczy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się</w:t>
            </w:r>
            <w:proofErr w:type="spellEnd"/>
            <w:r w:rsidRPr="009F499E">
              <w:rPr>
                <w:sz w:val="24"/>
                <w:szCs w:val="24"/>
              </w:rPr>
              <w:t xml:space="preserve"> w </w:t>
            </w:r>
            <w:proofErr w:type="spellStart"/>
            <w:r w:rsidRPr="009F499E">
              <w:rPr>
                <w:sz w:val="24"/>
                <w:szCs w:val="24"/>
              </w:rPr>
              <w:t>trybie</w:t>
            </w:r>
            <w:proofErr w:type="spellEnd"/>
            <w:r w:rsidRPr="009F499E">
              <w:rPr>
                <w:sz w:val="24"/>
                <w:szCs w:val="24"/>
              </w:rPr>
              <w:t xml:space="preserve"> </w:t>
            </w:r>
            <w:proofErr w:type="spellStart"/>
            <w:r w:rsidRPr="009F499E">
              <w:rPr>
                <w:sz w:val="24"/>
                <w:szCs w:val="24"/>
              </w:rPr>
              <w:t>dziennym</w:t>
            </w:r>
            <w:proofErr w:type="spellEnd"/>
            <w:r w:rsidRPr="009F499E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29E79CE4" w14:textId="77777777" w:rsidR="009F499E" w:rsidRPr="009F499E" w:rsidRDefault="009F499E" w:rsidP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TAK</w:t>
            </w:r>
          </w:p>
          <w:p w14:paraId="2E9D2F57" w14:textId="357AB311" w:rsidR="009F499E" w:rsidRPr="009F499E" w:rsidRDefault="009F499E" w:rsidP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>[ ] NIE</w:t>
            </w:r>
          </w:p>
        </w:tc>
        <w:tc>
          <w:tcPr>
            <w:tcW w:w="1675" w:type="dxa"/>
            <w:vAlign w:val="center"/>
          </w:tcPr>
          <w:p w14:paraId="5F2DDC11" w14:textId="380C202A" w:rsidR="009F499E" w:rsidRPr="009F499E" w:rsidRDefault="009F499E">
            <w:pPr>
              <w:rPr>
                <w:sz w:val="24"/>
                <w:szCs w:val="24"/>
              </w:rPr>
            </w:pPr>
            <w:r w:rsidRPr="009F499E">
              <w:rPr>
                <w:sz w:val="24"/>
                <w:szCs w:val="24"/>
              </w:rPr>
              <w:t xml:space="preserve">5 </w:t>
            </w:r>
            <w:proofErr w:type="spellStart"/>
            <w:r w:rsidRPr="009F499E">
              <w:rPr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2992" w:type="dxa"/>
          </w:tcPr>
          <w:p w14:paraId="34302B3F" w14:textId="77777777" w:rsidR="009F499E" w:rsidRDefault="009F499E"/>
        </w:tc>
      </w:tr>
    </w:tbl>
    <w:p w14:paraId="65CC23AE" w14:textId="77777777" w:rsidR="00D25886" w:rsidRDefault="00D25886">
      <w:pPr>
        <w:spacing w:before="160" w:after="80"/>
        <w:rPr>
          <w:b/>
        </w:rPr>
      </w:pPr>
    </w:p>
    <w:p w14:paraId="0ABF3AD1" w14:textId="44F77EE6" w:rsidR="003058C4" w:rsidRDefault="005A79A1">
      <w:pPr>
        <w:spacing w:before="160" w:after="80"/>
      </w:pPr>
      <w:r>
        <w:rPr>
          <w:b/>
        </w:rPr>
        <w:t>E. ZA</w:t>
      </w:r>
      <w:r w:rsidR="00F0743E">
        <w:rPr>
          <w:b/>
        </w:rPr>
        <w:t>ŁĄ</w:t>
      </w:r>
      <w:r>
        <w:rPr>
          <w:b/>
        </w:rPr>
        <w:t>CZNIKI</w:t>
      </w:r>
    </w:p>
    <w:p w14:paraId="65401933" w14:textId="01FBAA76" w:rsidR="003058C4" w:rsidRDefault="005A79A1"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potwierdzaj</w:t>
      </w:r>
      <w:r w:rsidR="00F0743E">
        <w:rPr>
          <w:sz w:val="20"/>
        </w:rPr>
        <w:t>ą</w:t>
      </w:r>
      <w:r>
        <w:rPr>
          <w:sz w:val="20"/>
        </w:rPr>
        <w:t>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</w:t>
      </w:r>
      <w:r w:rsidR="00F0743E">
        <w:rPr>
          <w:sz w:val="20"/>
        </w:rPr>
        <w:t>ł</w:t>
      </w:r>
      <w:r>
        <w:rPr>
          <w:sz w:val="20"/>
        </w:rPr>
        <w:t>nianie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kryteri</w:t>
      </w:r>
      <w:r w:rsidR="00F0743E">
        <w:rPr>
          <w:sz w:val="20"/>
        </w:rPr>
        <w:t>ó</w:t>
      </w:r>
      <w:r>
        <w:rPr>
          <w:sz w:val="20"/>
        </w:rPr>
        <w:t>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rekrutacyjnych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wymieni</w:t>
      </w:r>
      <w:r w:rsidR="00F0743E">
        <w:rPr>
          <w:sz w:val="20"/>
        </w:rPr>
        <w:t>ć</w:t>
      </w:r>
      <w:proofErr w:type="spellEnd"/>
      <w:r>
        <w:rPr>
          <w:sz w:val="20"/>
        </w:rPr>
        <w:t>):</w:t>
      </w:r>
    </w:p>
    <w:p w14:paraId="671398FC" w14:textId="77777777" w:rsidR="003058C4" w:rsidRDefault="005A79A1">
      <w:pPr>
        <w:spacing w:after="40"/>
      </w:pPr>
      <w:r>
        <w:t>...............................................................................................</w:t>
      </w:r>
    </w:p>
    <w:p w14:paraId="75E0E51E" w14:textId="000ED22C" w:rsidR="003058C4" w:rsidRDefault="005A79A1"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dotycz</w:t>
      </w:r>
      <w:r w:rsidR="00F0743E">
        <w:rPr>
          <w:sz w:val="20"/>
        </w:rPr>
        <w:t>ą</w:t>
      </w:r>
      <w:r>
        <w:rPr>
          <w:sz w:val="20"/>
        </w:rPr>
        <w:t>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dziecka</w:t>
      </w:r>
      <w:proofErr w:type="spellEnd"/>
      <w:r>
        <w:rPr>
          <w:sz w:val="20"/>
        </w:rPr>
        <w:t xml:space="preserve"> 6-letniego (</w:t>
      </w:r>
      <w:proofErr w:type="spellStart"/>
      <w:r>
        <w:rPr>
          <w:sz w:val="20"/>
        </w:rPr>
        <w:t>je</w:t>
      </w:r>
      <w:r w:rsidR="00F0743E">
        <w:rPr>
          <w:sz w:val="20"/>
        </w:rPr>
        <w:t>ż</w:t>
      </w:r>
      <w:r>
        <w:rPr>
          <w:sz w:val="20"/>
        </w:rPr>
        <w:t>eli</w:t>
      </w:r>
      <w:proofErr w:type="spellEnd"/>
      <w:r>
        <w:rPr>
          <w:sz w:val="20"/>
        </w:rPr>
        <w:t xml:space="preserve"> dotyczy): opinia PPP / potwierdzenie wychowania przedszkolnego.</w:t>
      </w:r>
    </w:p>
    <w:p w14:paraId="00EB59D9" w14:textId="77777777" w:rsidR="003005A0" w:rsidRDefault="005A79A1" w:rsidP="003005A0">
      <w:pPr>
        <w:spacing w:after="40"/>
      </w:pPr>
      <w:r>
        <w:t>...............................................................................................</w:t>
      </w:r>
    </w:p>
    <w:p w14:paraId="122897CE" w14:textId="77777777" w:rsidR="003005A0" w:rsidRDefault="003005A0" w:rsidP="003005A0">
      <w:pPr>
        <w:spacing w:after="40"/>
      </w:pPr>
    </w:p>
    <w:p w14:paraId="7A860BA4" w14:textId="33DF2FC4" w:rsidR="003058C4" w:rsidRDefault="005A79A1" w:rsidP="003005A0">
      <w:pPr>
        <w:spacing w:after="40"/>
      </w:pPr>
      <w:r>
        <w:rPr>
          <w:b/>
        </w:rPr>
        <w:lastRenderedPageBreak/>
        <w:t>F. O</w:t>
      </w:r>
      <w:r w:rsidR="00F0743E">
        <w:rPr>
          <w:b/>
        </w:rPr>
        <w:t>Ś</w:t>
      </w:r>
      <w:r>
        <w:rPr>
          <w:b/>
        </w:rPr>
        <w:t>WIADCZENIA</w:t>
      </w:r>
    </w:p>
    <w:p w14:paraId="0379891E" w14:textId="6208EC8B" w:rsidR="003058C4" w:rsidRDefault="005A79A1">
      <w:r>
        <w:rPr>
          <w:sz w:val="20"/>
        </w:rPr>
        <w:t xml:space="preserve">1. </w:t>
      </w:r>
      <w:proofErr w:type="spellStart"/>
      <w:r>
        <w:rPr>
          <w:sz w:val="20"/>
        </w:rPr>
        <w:t>O</w:t>
      </w:r>
      <w:r w:rsidR="00F0743E">
        <w:rPr>
          <w:sz w:val="20"/>
        </w:rPr>
        <w:t>ś</w:t>
      </w:r>
      <w:r>
        <w:rPr>
          <w:sz w:val="20"/>
        </w:rPr>
        <w:t>wiadczam</w:t>
      </w:r>
      <w:proofErr w:type="spellEnd"/>
      <w:r>
        <w:rPr>
          <w:sz w:val="20"/>
        </w:rPr>
        <w:t xml:space="preserve">, </w:t>
      </w:r>
      <w:proofErr w:type="spellStart"/>
      <w:r w:rsidR="00F0743E">
        <w:rPr>
          <w:sz w:val="20"/>
        </w:rPr>
        <w:t>ż</w:t>
      </w:r>
      <w:r>
        <w:rPr>
          <w:sz w:val="20"/>
        </w:rPr>
        <w:t>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zawarte</w:t>
      </w:r>
      <w:proofErr w:type="spellEnd"/>
      <w:r>
        <w:rPr>
          <w:sz w:val="20"/>
        </w:rPr>
        <w:t xml:space="preserve"> we </w:t>
      </w:r>
      <w:proofErr w:type="spellStart"/>
      <w:r>
        <w:rPr>
          <w:sz w:val="20"/>
        </w:rPr>
        <w:t>wniosku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r w:rsidR="00F0743E">
        <w:rPr>
          <w:sz w:val="20"/>
        </w:rPr>
        <w:t>łą</w:t>
      </w:r>
      <w:r>
        <w:rPr>
          <w:sz w:val="20"/>
        </w:rPr>
        <w:t>cznikach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 w:rsidR="00F0743E">
        <w:rPr>
          <w:sz w:val="20"/>
        </w:rPr>
        <w:t>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zgodne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aktualnym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stanem</w:t>
      </w:r>
      <w:proofErr w:type="spellEnd"/>
      <w:r>
        <w:rPr>
          <w:sz w:val="20"/>
        </w:rPr>
        <w:t xml:space="preserve"> faktycznym.</w:t>
      </w:r>
    </w:p>
    <w:p w14:paraId="688E0529" w14:textId="224A0425" w:rsidR="003058C4" w:rsidRDefault="005A79A1">
      <w:r>
        <w:rPr>
          <w:sz w:val="20"/>
        </w:rPr>
        <w:t xml:space="preserve">2. </w:t>
      </w:r>
      <w:proofErr w:type="spellStart"/>
      <w:r>
        <w:rPr>
          <w:sz w:val="20"/>
        </w:rPr>
        <w:t>Jestem</w:t>
      </w:r>
      <w:proofErr w:type="spellEnd"/>
      <w:r>
        <w:rPr>
          <w:sz w:val="20"/>
        </w:rPr>
        <w:t xml:space="preserve"> </w:t>
      </w:r>
      <w:proofErr w:type="spellStart"/>
      <w:r w:rsidR="00F0743E">
        <w:rPr>
          <w:sz w:val="20"/>
        </w:rPr>
        <w:t>ś</w:t>
      </w:r>
      <w:r>
        <w:rPr>
          <w:sz w:val="20"/>
        </w:rPr>
        <w:t>wiadoma</w:t>
      </w:r>
      <w:proofErr w:type="spellEnd"/>
      <w:r>
        <w:rPr>
          <w:sz w:val="20"/>
        </w:rPr>
        <w:t xml:space="preserve">/y </w:t>
      </w:r>
      <w:proofErr w:type="spellStart"/>
      <w:r>
        <w:rPr>
          <w:sz w:val="20"/>
        </w:rPr>
        <w:t>odpowiedzialno</w:t>
      </w:r>
      <w:r w:rsidR="00F0743E">
        <w:rPr>
          <w:sz w:val="20"/>
        </w:rPr>
        <w:t>ś</w:t>
      </w:r>
      <w:r>
        <w:rPr>
          <w:sz w:val="20"/>
        </w:rPr>
        <w:t>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karnej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</w:t>
      </w:r>
      <w:r w:rsidR="00BF17B1">
        <w:rPr>
          <w:sz w:val="20"/>
        </w:rPr>
        <w:t>ł</w:t>
      </w:r>
      <w:r>
        <w:rPr>
          <w:sz w:val="20"/>
        </w:rPr>
        <w:t>o</w:t>
      </w:r>
      <w:r w:rsidR="00BF17B1">
        <w:rPr>
          <w:sz w:val="20"/>
        </w:rPr>
        <w:t>ż</w:t>
      </w:r>
      <w:r>
        <w:rPr>
          <w:sz w:val="20"/>
        </w:rPr>
        <w:t>enie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</w:t>
      </w:r>
      <w:r w:rsidR="00BF17B1">
        <w:rPr>
          <w:sz w:val="20"/>
        </w:rPr>
        <w:t>ł</w:t>
      </w:r>
      <w:r>
        <w:rPr>
          <w:sz w:val="20"/>
        </w:rPr>
        <w:t>szywego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</w:t>
      </w:r>
      <w:r w:rsidR="00BF17B1">
        <w:rPr>
          <w:sz w:val="20"/>
        </w:rPr>
        <w:t>ś</w:t>
      </w:r>
      <w:r>
        <w:rPr>
          <w:sz w:val="20"/>
        </w:rPr>
        <w:t>wiadczenia</w:t>
      </w:r>
      <w:proofErr w:type="spellEnd"/>
      <w:r>
        <w:rPr>
          <w:sz w:val="20"/>
        </w:rPr>
        <w:t>.</w:t>
      </w:r>
    </w:p>
    <w:p w14:paraId="2B68D7C1" w14:textId="59E6AF7F" w:rsidR="003058C4" w:rsidRDefault="005A79A1">
      <w:r>
        <w:rPr>
          <w:sz w:val="20"/>
        </w:rPr>
        <w:t xml:space="preserve">3. </w:t>
      </w:r>
      <w:proofErr w:type="spellStart"/>
      <w:r>
        <w:rPr>
          <w:sz w:val="20"/>
        </w:rPr>
        <w:t>Klauzula</w:t>
      </w:r>
      <w:proofErr w:type="spellEnd"/>
      <w:r>
        <w:rPr>
          <w:sz w:val="20"/>
        </w:rPr>
        <w:t xml:space="preserve"> ta </w:t>
      </w:r>
      <w:proofErr w:type="spellStart"/>
      <w:r>
        <w:rPr>
          <w:sz w:val="20"/>
        </w:rPr>
        <w:t>zast</w:t>
      </w:r>
      <w:r w:rsidR="00BF17B1">
        <w:rPr>
          <w:sz w:val="20"/>
        </w:rPr>
        <w:t>ę</w:t>
      </w:r>
      <w:r>
        <w:rPr>
          <w:sz w:val="20"/>
        </w:rPr>
        <w:t>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pouczenie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odpowiedzialno</w:t>
      </w:r>
      <w:r w:rsidR="00BF17B1">
        <w:rPr>
          <w:sz w:val="20"/>
        </w:rPr>
        <w:t>ś</w:t>
      </w:r>
      <w:r>
        <w:rPr>
          <w:sz w:val="20"/>
        </w:rPr>
        <w:t>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karnej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sk</w:t>
      </w:r>
      <w:r w:rsidR="00BF17B1">
        <w:rPr>
          <w:sz w:val="20"/>
        </w:rPr>
        <w:t>ł</w:t>
      </w:r>
      <w:r>
        <w:rPr>
          <w:sz w:val="20"/>
        </w:rPr>
        <w:t>adanie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</w:t>
      </w:r>
      <w:r w:rsidR="00BF17B1">
        <w:rPr>
          <w:sz w:val="20"/>
        </w:rPr>
        <w:t>ł</w:t>
      </w:r>
      <w:r>
        <w:rPr>
          <w:sz w:val="20"/>
        </w:rPr>
        <w:t>szywych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</w:t>
      </w:r>
      <w:r w:rsidR="00BF17B1">
        <w:rPr>
          <w:sz w:val="20"/>
        </w:rPr>
        <w:t>ś</w:t>
      </w:r>
      <w:r>
        <w:rPr>
          <w:sz w:val="20"/>
        </w:rPr>
        <w:t>wiadcze</w:t>
      </w:r>
      <w:r w:rsidR="00BF17B1">
        <w:rPr>
          <w:sz w:val="20"/>
        </w:rPr>
        <w:t>ń</w:t>
      </w:r>
      <w:proofErr w:type="spellEnd"/>
      <w:r>
        <w:rPr>
          <w:sz w:val="20"/>
        </w:rPr>
        <w:t>.</w:t>
      </w:r>
    </w:p>
    <w:p w14:paraId="7029C321" w14:textId="518392AC" w:rsidR="003058C4" w:rsidRDefault="005A79A1">
      <w:r>
        <w:rPr>
          <w:sz w:val="20"/>
        </w:rPr>
        <w:t xml:space="preserve">4. </w:t>
      </w:r>
      <w:proofErr w:type="spellStart"/>
      <w:r>
        <w:rPr>
          <w:sz w:val="20"/>
        </w:rPr>
        <w:t>O</w:t>
      </w:r>
      <w:r w:rsidR="00BF17B1">
        <w:rPr>
          <w:sz w:val="20"/>
        </w:rPr>
        <w:t>ś</w:t>
      </w:r>
      <w:r>
        <w:rPr>
          <w:sz w:val="20"/>
        </w:rPr>
        <w:t>wiadczam</w:t>
      </w:r>
      <w:proofErr w:type="spellEnd"/>
      <w:r>
        <w:rPr>
          <w:sz w:val="20"/>
        </w:rPr>
        <w:t xml:space="preserve">, </w:t>
      </w:r>
      <w:proofErr w:type="spellStart"/>
      <w:r w:rsidR="00BF17B1">
        <w:rPr>
          <w:sz w:val="20"/>
        </w:rPr>
        <w:t>ż</w:t>
      </w:r>
      <w:r>
        <w:rPr>
          <w:sz w:val="20"/>
        </w:rPr>
        <w:t>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zapozna</w:t>
      </w:r>
      <w:r w:rsidR="00BF17B1">
        <w:rPr>
          <w:sz w:val="20"/>
        </w:rPr>
        <w:t>ł</w:t>
      </w:r>
      <w:r>
        <w:rPr>
          <w:sz w:val="20"/>
        </w:rPr>
        <w:t>am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regulaminem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rekrutacji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klauzul</w:t>
      </w:r>
      <w:r w:rsidR="00BF17B1">
        <w:rPr>
          <w:sz w:val="20"/>
        </w:rPr>
        <w:t>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informacyjn</w:t>
      </w:r>
      <w:r w:rsidR="00BF17B1">
        <w:rPr>
          <w:sz w:val="20"/>
        </w:rPr>
        <w:t>ą</w:t>
      </w:r>
      <w:proofErr w:type="spellEnd"/>
      <w:r>
        <w:rPr>
          <w:sz w:val="20"/>
        </w:rPr>
        <w:t xml:space="preserve"> RODO.</w:t>
      </w:r>
    </w:p>
    <w:p w14:paraId="6CB5C4D0" w14:textId="77777777" w:rsidR="003005A0" w:rsidRDefault="003005A0"/>
    <w:p w14:paraId="4E4B133F" w14:textId="77777777" w:rsidR="003005A0" w:rsidRDefault="003005A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3058C4" w14:paraId="36784D31" w14:textId="77777777">
        <w:trPr>
          <w:jc w:val="center"/>
        </w:trPr>
        <w:tc>
          <w:tcPr>
            <w:tcW w:w="4986" w:type="dxa"/>
          </w:tcPr>
          <w:p w14:paraId="7A5DAFF7" w14:textId="77777777" w:rsidR="003058C4" w:rsidRDefault="005A79A1">
            <w:r>
              <w:t>Miejscowość i data</w:t>
            </w:r>
          </w:p>
        </w:tc>
        <w:tc>
          <w:tcPr>
            <w:tcW w:w="4986" w:type="dxa"/>
          </w:tcPr>
          <w:p w14:paraId="77348FA9" w14:textId="77777777" w:rsidR="003058C4" w:rsidRDefault="005A79A1">
            <w:r>
              <w:t>Czytelne podpisy rodziców/opiekunów prawnych</w:t>
            </w:r>
          </w:p>
        </w:tc>
      </w:tr>
      <w:tr w:rsidR="003058C4" w14:paraId="5639F793" w14:textId="77777777">
        <w:trPr>
          <w:jc w:val="center"/>
        </w:trPr>
        <w:tc>
          <w:tcPr>
            <w:tcW w:w="4986" w:type="dxa"/>
          </w:tcPr>
          <w:p w14:paraId="403621F3" w14:textId="77777777" w:rsidR="003058C4" w:rsidRDefault="005A79A1">
            <w:r>
              <w:br/>
            </w:r>
          </w:p>
          <w:p w14:paraId="77C13640" w14:textId="77777777" w:rsidR="005F415B" w:rsidRDefault="005F415B"/>
          <w:p w14:paraId="4A4B2052" w14:textId="77777777" w:rsidR="005F415B" w:rsidRDefault="005F415B"/>
          <w:p w14:paraId="3F23D95C" w14:textId="77777777" w:rsidR="005F415B" w:rsidRDefault="005F415B"/>
        </w:tc>
        <w:tc>
          <w:tcPr>
            <w:tcW w:w="4986" w:type="dxa"/>
          </w:tcPr>
          <w:p w14:paraId="5D5663A7" w14:textId="77777777" w:rsidR="003058C4" w:rsidRDefault="005A79A1">
            <w:r>
              <w:br/>
            </w:r>
          </w:p>
        </w:tc>
      </w:tr>
    </w:tbl>
    <w:p w14:paraId="08DBB08D" w14:textId="77777777" w:rsidR="005A79A1" w:rsidRDefault="005A79A1"/>
    <w:sectPr w:rsidR="005A79A1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8218069">
    <w:abstractNumId w:val="8"/>
  </w:num>
  <w:num w:numId="2" w16cid:durableId="442842827">
    <w:abstractNumId w:val="6"/>
  </w:num>
  <w:num w:numId="3" w16cid:durableId="924340111">
    <w:abstractNumId w:val="5"/>
  </w:num>
  <w:num w:numId="4" w16cid:durableId="1704473138">
    <w:abstractNumId w:val="4"/>
  </w:num>
  <w:num w:numId="5" w16cid:durableId="1508209019">
    <w:abstractNumId w:val="7"/>
  </w:num>
  <w:num w:numId="6" w16cid:durableId="1255092882">
    <w:abstractNumId w:val="3"/>
  </w:num>
  <w:num w:numId="7" w16cid:durableId="1663893660">
    <w:abstractNumId w:val="2"/>
  </w:num>
  <w:num w:numId="8" w16cid:durableId="1198469759">
    <w:abstractNumId w:val="1"/>
  </w:num>
  <w:num w:numId="9" w16cid:durableId="17876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05A0"/>
    <w:rsid w:val="003058C4"/>
    <w:rsid w:val="003175A2"/>
    <w:rsid w:val="00326F90"/>
    <w:rsid w:val="003B0FD6"/>
    <w:rsid w:val="003E76A0"/>
    <w:rsid w:val="00570DD1"/>
    <w:rsid w:val="005A79A1"/>
    <w:rsid w:val="005F415B"/>
    <w:rsid w:val="009B22E4"/>
    <w:rsid w:val="009F499E"/>
    <w:rsid w:val="00AA1D8D"/>
    <w:rsid w:val="00AC33BF"/>
    <w:rsid w:val="00B47730"/>
    <w:rsid w:val="00BF17B1"/>
    <w:rsid w:val="00CB0664"/>
    <w:rsid w:val="00D25886"/>
    <w:rsid w:val="00F074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FCC64"/>
  <w14:defaultImageDpi w14:val="300"/>
  <w15:docId w15:val="{DF2D95A0-8826-4F67-96E6-982A652E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rFonts w:ascii="Calibri" w:hAnsi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hAnsi="Calibri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F0D77B-351C-4B3D-9450-716B4C67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7</cp:revision>
  <cp:lastPrinted>2026-02-25T09:28:00Z</cp:lastPrinted>
  <dcterms:created xsi:type="dcterms:W3CDTF">2013-12-23T23:15:00Z</dcterms:created>
  <dcterms:modified xsi:type="dcterms:W3CDTF">2026-02-26T07:50:00Z</dcterms:modified>
  <cp:category/>
</cp:coreProperties>
</file>