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1"/>
      </w:tblGrid>
      <w:tr w:rsidR="00AB77DB" w:rsidRPr="009E3D77" w14:paraId="228CCED0" w14:textId="77777777">
        <w:trPr>
          <w:jc w:val="center"/>
        </w:trPr>
        <w:tc>
          <w:tcPr>
            <w:tcW w:w="4986" w:type="dxa"/>
          </w:tcPr>
          <w:p w14:paraId="24DD0609" w14:textId="3864D664" w:rsidR="00AB77DB" w:rsidRPr="009E3D77" w:rsidRDefault="004C1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Pieczęć</w:t>
            </w:r>
            <w:proofErr w:type="spellEnd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szkoły</w:t>
            </w:r>
            <w:proofErr w:type="spellEnd"/>
          </w:p>
        </w:tc>
        <w:tc>
          <w:tcPr>
            <w:tcW w:w="4986" w:type="dxa"/>
          </w:tcPr>
          <w:p w14:paraId="4E3D5904" w14:textId="77777777" w:rsidR="00AB77DB" w:rsidRPr="009E3D77" w:rsidRDefault="004C1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Data wpływu</w:t>
            </w:r>
          </w:p>
        </w:tc>
      </w:tr>
      <w:tr w:rsidR="00AB77DB" w:rsidRPr="009E3D77" w14:paraId="1553D516" w14:textId="77777777">
        <w:trPr>
          <w:jc w:val="center"/>
        </w:trPr>
        <w:tc>
          <w:tcPr>
            <w:tcW w:w="4986" w:type="dxa"/>
          </w:tcPr>
          <w:p w14:paraId="0EE6CBAB" w14:textId="77777777" w:rsidR="00AB77DB" w:rsidRPr="009E3D77" w:rsidRDefault="004C1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47202B40" w14:textId="77777777" w:rsidR="009E3D77" w:rsidRPr="009E3D77" w:rsidRDefault="009E3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7FEB5" w14:textId="77777777" w:rsidR="009E3D77" w:rsidRPr="009E3D77" w:rsidRDefault="009E3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33207" w14:textId="77777777" w:rsidR="009E3D77" w:rsidRPr="009E3D77" w:rsidRDefault="009E3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6" w:type="dxa"/>
          </w:tcPr>
          <w:p w14:paraId="0583334D" w14:textId="77777777" w:rsidR="00AB77DB" w:rsidRPr="009E3D77" w:rsidRDefault="004C18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4C2264BD" w14:textId="77777777" w:rsidR="00AB77DB" w:rsidRPr="009E3D77" w:rsidRDefault="00AB77DB">
      <w:pPr>
        <w:rPr>
          <w:rFonts w:ascii="Times New Roman" w:hAnsi="Times New Roman" w:cs="Times New Roman"/>
          <w:sz w:val="24"/>
          <w:szCs w:val="24"/>
        </w:rPr>
      </w:pPr>
    </w:p>
    <w:p w14:paraId="5E7F85E4" w14:textId="62730549" w:rsidR="00AB77DB" w:rsidRPr="009E3D77" w:rsidRDefault="004C18F9">
      <w:pPr>
        <w:jc w:val="center"/>
        <w:rPr>
          <w:rFonts w:ascii="Times New Roman" w:hAnsi="Times New Roman" w:cs="Times New Roman"/>
          <w:sz w:val="24"/>
          <w:szCs w:val="24"/>
        </w:rPr>
      </w:pPr>
      <w:r w:rsidRPr="009E3D77">
        <w:rPr>
          <w:rFonts w:ascii="Times New Roman" w:hAnsi="Times New Roman" w:cs="Times New Roman"/>
          <w:b/>
          <w:sz w:val="24"/>
          <w:szCs w:val="24"/>
        </w:rPr>
        <w:t>WNIOSEK O PRZYJ</w:t>
      </w:r>
      <w:r w:rsidR="0030462B">
        <w:rPr>
          <w:rFonts w:ascii="Times New Roman" w:hAnsi="Times New Roman" w:cs="Times New Roman"/>
          <w:b/>
          <w:sz w:val="24"/>
          <w:szCs w:val="24"/>
        </w:rPr>
        <w:t>Ę</w:t>
      </w:r>
      <w:r w:rsidRPr="009E3D77">
        <w:rPr>
          <w:rFonts w:ascii="Times New Roman" w:hAnsi="Times New Roman" w:cs="Times New Roman"/>
          <w:b/>
          <w:sz w:val="24"/>
          <w:szCs w:val="24"/>
        </w:rPr>
        <w:t xml:space="preserve">CIE DZIECKA DO PRZEDSZKOLA </w:t>
      </w:r>
    </w:p>
    <w:p w14:paraId="5D4076DC" w14:textId="1DAC7DD3" w:rsidR="00AB77DB" w:rsidRPr="009E3D77" w:rsidRDefault="004C18F9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9E3D77">
        <w:rPr>
          <w:rFonts w:ascii="Times New Roman" w:hAnsi="Times New Roman" w:cs="Times New Roman"/>
          <w:i/>
          <w:sz w:val="20"/>
          <w:szCs w:val="20"/>
        </w:rPr>
        <w:t>rekrutacja</w:t>
      </w:r>
      <w:proofErr w:type="spellEnd"/>
      <w:r w:rsidRPr="009E3D77">
        <w:rPr>
          <w:rFonts w:ascii="Times New Roman" w:hAnsi="Times New Roman" w:cs="Times New Roman"/>
          <w:i/>
          <w:sz w:val="20"/>
          <w:szCs w:val="20"/>
        </w:rPr>
        <w:t xml:space="preserve"> do </w:t>
      </w:r>
      <w:proofErr w:type="spellStart"/>
      <w:r w:rsidRPr="009E3D77">
        <w:rPr>
          <w:rFonts w:ascii="Times New Roman" w:hAnsi="Times New Roman" w:cs="Times New Roman"/>
          <w:i/>
          <w:sz w:val="20"/>
          <w:szCs w:val="20"/>
        </w:rPr>
        <w:t>publicznego</w:t>
      </w:r>
      <w:proofErr w:type="spellEnd"/>
      <w:r w:rsidRPr="009E3D7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E3D77">
        <w:rPr>
          <w:rFonts w:ascii="Times New Roman" w:hAnsi="Times New Roman" w:cs="Times New Roman"/>
          <w:i/>
          <w:sz w:val="20"/>
          <w:szCs w:val="20"/>
        </w:rPr>
        <w:t>przedszkola</w:t>
      </w:r>
      <w:proofErr w:type="spellEnd"/>
      <w:r w:rsidRPr="009E3D7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3380A">
        <w:rPr>
          <w:rFonts w:ascii="Times New Roman" w:hAnsi="Times New Roman" w:cs="Times New Roman"/>
          <w:i/>
          <w:sz w:val="20"/>
          <w:szCs w:val="20"/>
        </w:rPr>
        <w:t xml:space="preserve"> w SP w </w:t>
      </w:r>
      <w:proofErr w:type="spellStart"/>
      <w:r w:rsidR="0033380A">
        <w:rPr>
          <w:rFonts w:ascii="Times New Roman" w:hAnsi="Times New Roman" w:cs="Times New Roman"/>
          <w:i/>
          <w:sz w:val="20"/>
          <w:szCs w:val="20"/>
        </w:rPr>
        <w:t>W</w:t>
      </w:r>
      <w:proofErr w:type="spellEnd"/>
      <w:r w:rsidR="0033380A">
        <w:rPr>
          <w:rFonts w:ascii="Times New Roman" w:hAnsi="Times New Roman" w:cs="Times New Roman"/>
          <w:i/>
          <w:sz w:val="20"/>
          <w:szCs w:val="20"/>
        </w:rPr>
        <w:t xml:space="preserve">. </w:t>
      </w:r>
      <w:proofErr w:type="spellStart"/>
      <w:r w:rsidR="0033380A">
        <w:rPr>
          <w:rFonts w:ascii="Times New Roman" w:hAnsi="Times New Roman" w:cs="Times New Roman"/>
          <w:i/>
          <w:sz w:val="20"/>
          <w:szCs w:val="20"/>
        </w:rPr>
        <w:t>Radowiskach</w:t>
      </w:r>
      <w:proofErr w:type="spellEnd"/>
    </w:p>
    <w:p w14:paraId="0D1CB981" w14:textId="1578D9BB" w:rsidR="00AB77DB" w:rsidRPr="009E3D77" w:rsidRDefault="004C18F9" w:rsidP="009E3D77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9E3D77">
        <w:rPr>
          <w:rFonts w:ascii="Times New Roman" w:hAnsi="Times New Roman" w:cs="Times New Roman"/>
          <w:i/>
          <w:sz w:val="20"/>
          <w:szCs w:val="20"/>
        </w:rPr>
        <w:t xml:space="preserve">Formularz skladany na podstawie art. 149-150 </w:t>
      </w:r>
      <w:proofErr w:type="spellStart"/>
      <w:r w:rsidRPr="009E3D77">
        <w:rPr>
          <w:rFonts w:ascii="Times New Roman" w:hAnsi="Times New Roman" w:cs="Times New Roman"/>
          <w:i/>
          <w:sz w:val="20"/>
          <w:szCs w:val="20"/>
        </w:rPr>
        <w:t>ustawy</w:t>
      </w:r>
      <w:proofErr w:type="spellEnd"/>
      <w:r w:rsidRPr="009E3D77">
        <w:rPr>
          <w:rFonts w:ascii="Times New Roman" w:hAnsi="Times New Roman" w:cs="Times New Roman"/>
          <w:i/>
          <w:sz w:val="20"/>
          <w:szCs w:val="20"/>
        </w:rPr>
        <w:t xml:space="preserve"> - </w:t>
      </w:r>
      <w:proofErr w:type="spellStart"/>
      <w:r w:rsidRPr="009E3D77">
        <w:rPr>
          <w:rFonts w:ascii="Times New Roman" w:hAnsi="Times New Roman" w:cs="Times New Roman"/>
          <w:i/>
          <w:sz w:val="20"/>
          <w:szCs w:val="20"/>
        </w:rPr>
        <w:t>Prawo</w:t>
      </w:r>
      <w:proofErr w:type="spellEnd"/>
      <w:r w:rsidRPr="009E3D7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E3D77">
        <w:rPr>
          <w:rFonts w:ascii="Times New Roman" w:hAnsi="Times New Roman" w:cs="Times New Roman"/>
          <w:i/>
          <w:sz w:val="20"/>
          <w:szCs w:val="20"/>
        </w:rPr>
        <w:t>o</w:t>
      </w:r>
      <w:r w:rsidR="0030462B">
        <w:rPr>
          <w:rFonts w:ascii="Times New Roman" w:hAnsi="Times New Roman" w:cs="Times New Roman"/>
          <w:i/>
          <w:sz w:val="20"/>
          <w:szCs w:val="20"/>
        </w:rPr>
        <w:t>ś</w:t>
      </w:r>
      <w:r w:rsidRPr="009E3D77">
        <w:rPr>
          <w:rFonts w:ascii="Times New Roman" w:hAnsi="Times New Roman" w:cs="Times New Roman"/>
          <w:i/>
          <w:sz w:val="20"/>
          <w:szCs w:val="20"/>
        </w:rPr>
        <w:t>wiatowe</w:t>
      </w:r>
      <w:proofErr w:type="spellEnd"/>
      <w:r w:rsidRPr="009E3D77">
        <w:rPr>
          <w:rFonts w:ascii="Times New Roman" w:hAnsi="Times New Roman" w:cs="Times New Roman"/>
          <w:i/>
          <w:sz w:val="20"/>
          <w:szCs w:val="20"/>
        </w:rPr>
        <w:t>.</w:t>
      </w:r>
    </w:p>
    <w:p w14:paraId="22054CB4" w14:textId="77777777" w:rsidR="00AB77DB" w:rsidRPr="009E3D77" w:rsidRDefault="004C18F9">
      <w:pPr>
        <w:spacing w:before="160" w:after="80"/>
        <w:rPr>
          <w:rFonts w:ascii="Times New Roman" w:hAnsi="Times New Roman" w:cs="Times New Roman"/>
          <w:sz w:val="24"/>
          <w:szCs w:val="24"/>
        </w:rPr>
      </w:pPr>
      <w:r w:rsidRPr="009E3D77">
        <w:rPr>
          <w:rFonts w:ascii="Times New Roman" w:hAnsi="Times New Roman" w:cs="Times New Roman"/>
          <w:b/>
          <w:sz w:val="24"/>
          <w:szCs w:val="24"/>
        </w:rPr>
        <w:t>A. DANE DZIECKA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5953"/>
      </w:tblGrid>
      <w:tr w:rsidR="00AB77DB" w:rsidRPr="009E3D77" w14:paraId="4F75DA5E" w14:textId="77777777">
        <w:trPr>
          <w:jc w:val="center"/>
        </w:trPr>
        <w:tc>
          <w:tcPr>
            <w:tcW w:w="3685" w:type="dxa"/>
            <w:vAlign w:val="center"/>
          </w:tcPr>
          <w:p w14:paraId="405C49C4" w14:textId="022FA465" w:rsidR="00AB77DB" w:rsidRPr="009E3D77" w:rsidRDefault="004C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Imi</w:t>
            </w:r>
            <w:r w:rsidR="0030462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proofErr w:type="spellEnd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imiona</w:t>
            </w:r>
            <w:proofErr w:type="spellEnd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  <w:proofErr w:type="spellEnd"/>
          </w:p>
        </w:tc>
        <w:tc>
          <w:tcPr>
            <w:tcW w:w="5953" w:type="dxa"/>
            <w:vAlign w:val="center"/>
          </w:tcPr>
          <w:p w14:paraId="2F86BCC5" w14:textId="77777777" w:rsidR="00AB77DB" w:rsidRPr="009E3D77" w:rsidRDefault="00AB7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49FDD" w14:textId="77777777" w:rsidR="009E3D77" w:rsidRPr="009E3D77" w:rsidRDefault="009E3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DB" w:rsidRPr="009E3D77" w14:paraId="1DC08471" w14:textId="77777777">
        <w:trPr>
          <w:jc w:val="center"/>
        </w:trPr>
        <w:tc>
          <w:tcPr>
            <w:tcW w:w="3685" w:type="dxa"/>
            <w:vAlign w:val="center"/>
          </w:tcPr>
          <w:p w14:paraId="7747365D" w14:textId="77777777" w:rsidR="00AB77DB" w:rsidRPr="009E3D77" w:rsidRDefault="004C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PESEL dziecka</w:t>
            </w:r>
          </w:p>
        </w:tc>
        <w:tc>
          <w:tcPr>
            <w:tcW w:w="5953" w:type="dxa"/>
            <w:vAlign w:val="center"/>
          </w:tcPr>
          <w:p w14:paraId="01FD9569" w14:textId="77777777" w:rsidR="00AB77DB" w:rsidRPr="009E3D77" w:rsidRDefault="00AB7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987ED" w14:textId="77777777" w:rsidR="009E3D77" w:rsidRPr="009E3D77" w:rsidRDefault="009E3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DB" w:rsidRPr="009E3D77" w14:paraId="6307C982" w14:textId="77777777">
        <w:trPr>
          <w:jc w:val="center"/>
        </w:trPr>
        <w:tc>
          <w:tcPr>
            <w:tcW w:w="3685" w:type="dxa"/>
            <w:vAlign w:val="center"/>
          </w:tcPr>
          <w:p w14:paraId="7DA59879" w14:textId="77777777" w:rsidR="00AB77DB" w:rsidRPr="009E3D77" w:rsidRDefault="004C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Data urodzenia (jezeli brak PESEL)</w:t>
            </w:r>
          </w:p>
        </w:tc>
        <w:tc>
          <w:tcPr>
            <w:tcW w:w="5953" w:type="dxa"/>
            <w:vAlign w:val="center"/>
          </w:tcPr>
          <w:p w14:paraId="54D7475A" w14:textId="77777777" w:rsidR="00AB77DB" w:rsidRPr="009E3D77" w:rsidRDefault="00AB7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92907" w14:textId="77777777" w:rsidR="009E3D77" w:rsidRPr="009E3D77" w:rsidRDefault="009E3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DB" w:rsidRPr="009E3D77" w14:paraId="4410BF7B" w14:textId="77777777">
        <w:trPr>
          <w:jc w:val="center"/>
        </w:trPr>
        <w:tc>
          <w:tcPr>
            <w:tcW w:w="3685" w:type="dxa"/>
            <w:vAlign w:val="center"/>
          </w:tcPr>
          <w:p w14:paraId="3CCA6382" w14:textId="77777777" w:rsidR="00AB77DB" w:rsidRPr="009E3D77" w:rsidRDefault="004C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Miejsce urodzenia</w:t>
            </w:r>
          </w:p>
        </w:tc>
        <w:tc>
          <w:tcPr>
            <w:tcW w:w="5953" w:type="dxa"/>
            <w:vAlign w:val="center"/>
          </w:tcPr>
          <w:p w14:paraId="3B583F8E" w14:textId="77777777" w:rsidR="00AB77DB" w:rsidRPr="009E3D77" w:rsidRDefault="00AB7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AEF72" w14:textId="77777777" w:rsidR="009E3D77" w:rsidRPr="009E3D77" w:rsidRDefault="009E3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DB" w:rsidRPr="009E3D77" w14:paraId="7B8BEC1C" w14:textId="77777777">
        <w:trPr>
          <w:jc w:val="center"/>
        </w:trPr>
        <w:tc>
          <w:tcPr>
            <w:tcW w:w="3685" w:type="dxa"/>
            <w:vAlign w:val="center"/>
          </w:tcPr>
          <w:p w14:paraId="518EAE12" w14:textId="77777777" w:rsidR="00AB77DB" w:rsidRPr="009E3D77" w:rsidRDefault="004C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Adres zamieszkania dziecka</w:t>
            </w:r>
          </w:p>
        </w:tc>
        <w:tc>
          <w:tcPr>
            <w:tcW w:w="5953" w:type="dxa"/>
            <w:vAlign w:val="center"/>
          </w:tcPr>
          <w:p w14:paraId="69B8C0F4" w14:textId="77777777" w:rsidR="00AB77DB" w:rsidRPr="009E3D77" w:rsidRDefault="00AB7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F375D" w14:textId="77777777" w:rsidR="009E3D77" w:rsidRPr="009E3D77" w:rsidRDefault="009E3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DB" w:rsidRPr="009E3D77" w14:paraId="37869B15" w14:textId="77777777">
        <w:trPr>
          <w:jc w:val="center"/>
        </w:trPr>
        <w:tc>
          <w:tcPr>
            <w:tcW w:w="3685" w:type="dxa"/>
            <w:vAlign w:val="center"/>
          </w:tcPr>
          <w:p w14:paraId="41EDDBCB" w14:textId="54C62CED" w:rsidR="00AB77DB" w:rsidRPr="009E3D77" w:rsidRDefault="004C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Oddzia</w:t>
            </w:r>
            <w:r w:rsidR="0030462B">
              <w:rPr>
                <w:rFonts w:ascii="Times New Roman" w:hAnsi="Times New Roman" w:cs="Times New Roman"/>
                <w:sz w:val="24"/>
                <w:szCs w:val="24"/>
              </w:rPr>
              <w:t>ł</w:t>
            </w:r>
            <w:proofErr w:type="spellEnd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typ</w:t>
            </w:r>
            <w:proofErr w:type="spellEnd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naboru</w:t>
            </w:r>
            <w:proofErr w:type="spellEnd"/>
          </w:p>
        </w:tc>
        <w:tc>
          <w:tcPr>
            <w:tcW w:w="5953" w:type="dxa"/>
            <w:vAlign w:val="center"/>
          </w:tcPr>
          <w:p w14:paraId="280DE13D" w14:textId="4E10B4FF" w:rsidR="009E3D77" w:rsidRPr="009E3D77" w:rsidRDefault="004C18F9" w:rsidP="005A7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 xml:space="preserve">[ ] </w:t>
            </w: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przedszkole</w:t>
            </w:r>
            <w:proofErr w:type="spellEnd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E3D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77DB" w:rsidRPr="009E3D77" w14:paraId="51E96C39" w14:textId="77777777">
        <w:trPr>
          <w:jc w:val="center"/>
        </w:trPr>
        <w:tc>
          <w:tcPr>
            <w:tcW w:w="3685" w:type="dxa"/>
            <w:vAlign w:val="center"/>
          </w:tcPr>
          <w:p w14:paraId="41F837C4" w14:textId="04910BC8" w:rsidR="00AB77DB" w:rsidRPr="009E3D77" w:rsidRDefault="004C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Planowany</w:t>
            </w:r>
            <w:proofErr w:type="spellEnd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proofErr w:type="spellEnd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pobytu</w:t>
            </w:r>
            <w:proofErr w:type="spellEnd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dziecka</w:t>
            </w:r>
            <w:proofErr w:type="spellEnd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23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5A7235">
              <w:rPr>
                <w:rFonts w:ascii="Times New Roman" w:hAnsi="Times New Roman" w:cs="Times New Roman"/>
                <w:sz w:val="24"/>
                <w:szCs w:val="24"/>
              </w:rPr>
              <w:t>przedszkole</w:t>
            </w:r>
            <w:proofErr w:type="spellEnd"/>
            <w:r w:rsidR="005A723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A7235">
              <w:rPr>
                <w:rFonts w:ascii="Times New Roman" w:hAnsi="Times New Roman" w:cs="Times New Roman"/>
                <w:sz w:val="24"/>
                <w:szCs w:val="24"/>
              </w:rPr>
              <w:t>orientacyjnie</w:t>
            </w:r>
            <w:proofErr w:type="spellEnd"/>
            <w:r w:rsidR="005A72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3" w:type="dxa"/>
            <w:vAlign w:val="center"/>
          </w:tcPr>
          <w:p w14:paraId="6A802A73" w14:textId="77777777" w:rsidR="00AB77DB" w:rsidRPr="009E3D77" w:rsidRDefault="00AB7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DB" w:rsidRPr="009E3D77" w14:paraId="66638972" w14:textId="77777777">
        <w:trPr>
          <w:jc w:val="center"/>
        </w:trPr>
        <w:tc>
          <w:tcPr>
            <w:tcW w:w="3685" w:type="dxa"/>
            <w:vAlign w:val="center"/>
          </w:tcPr>
          <w:p w14:paraId="02E99682" w14:textId="4B95248F" w:rsidR="00AB77DB" w:rsidRPr="009E3D77" w:rsidRDefault="004C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Informacja</w:t>
            </w:r>
            <w:proofErr w:type="spellEnd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rodze</w:t>
            </w:r>
            <w:r w:rsidR="0030462B">
              <w:rPr>
                <w:rFonts w:ascii="Times New Roman" w:hAnsi="Times New Roman" w:cs="Times New Roman"/>
                <w:sz w:val="24"/>
                <w:szCs w:val="24"/>
              </w:rPr>
              <w:t>ń</w:t>
            </w: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stwie</w:t>
            </w:r>
            <w:proofErr w:type="spellEnd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tej</w:t>
            </w:r>
            <w:proofErr w:type="spellEnd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samej</w:t>
            </w:r>
            <w:proofErr w:type="spellEnd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placowce</w:t>
            </w:r>
            <w:proofErr w:type="spellEnd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="0030462B"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eli</w:t>
            </w:r>
            <w:proofErr w:type="spellEnd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dotyczy</w:t>
            </w:r>
            <w:proofErr w:type="spellEnd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3" w:type="dxa"/>
            <w:vAlign w:val="center"/>
          </w:tcPr>
          <w:p w14:paraId="563FBDDC" w14:textId="77777777" w:rsidR="00AB77DB" w:rsidRPr="009E3D77" w:rsidRDefault="00AB7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1E5420" w14:textId="77777777" w:rsidR="0030462B" w:rsidRDefault="0030462B">
      <w:pPr>
        <w:spacing w:before="160" w:after="80"/>
        <w:rPr>
          <w:rFonts w:ascii="Times New Roman" w:hAnsi="Times New Roman" w:cs="Times New Roman"/>
          <w:b/>
          <w:sz w:val="24"/>
          <w:szCs w:val="24"/>
        </w:rPr>
      </w:pPr>
    </w:p>
    <w:p w14:paraId="139CDA2B" w14:textId="2914B2DB" w:rsidR="00AB77DB" w:rsidRPr="009E3D77" w:rsidRDefault="004C18F9">
      <w:pPr>
        <w:spacing w:before="160" w:after="80"/>
        <w:rPr>
          <w:rFonts w:ascii="Times New Roman" w:hAnsi="Times New Roman" w:cs="Times New Roman"/>
          <w:sz w:val="24"/>
          <w:szCs w:val="24"/>
        </w:rPr>
      </w:pPr>
      <w:r w:rsidRPr="009E3D77">
        <w:rPr>
          <w:rFonts w:ascii="Times New Roman" w:hAnsi="Times New Roman" w:cs="Times New Roman"/>
          <w:b/>
          <w:sz w:val="24"/>
          <w:szCs w:val="24"/>
        </w:rPr>
        <w:t>B. DANE RODZIC</w:t>
      </w:r>
      <w:r w:rsidR="0030462B">
        <w:rPr>
          <w:rFonts w:ascii="Times New Roman" w:hAnsi="Times New Roman" w:cs="Times New Roman"/>
          <w:b/>
          <w:sz w:val="24"/>
          <w:szCs w:val="24"/>
        </w:rPr>
        <w:t>Ó</w:t>
      </w:r>
      <w:r w:rsidRPr="009E3D77">
        <w:rPr>
          <w:rFonts w:ascii="Times New Roman" w:hAnsi="Times New Roman" w:cs="Times New Roman"/>
          <w:b/>
          <w:sz w:val="24"/>
          <w:szCs w:val="24"/>
        </w:rPr>
        <w:t>W / OPIEKUN</w:t>
      </w:r>
      <w:r w:rsidR="0030462B">
        <w:rPr>
          <w:rFonts w:ascii="Times New Roman" w:hAnsi="Times New Roman" w:cs="Times New Roman"/>
          <w:b/>
          <w:sz w:val="24"/>
          <w:szCs w:val="24"/>
        </w:rPr>
        <w:t>Ó</w:t>
      </w:r>
      <w:r w:rsidRPr="009E3D77">
        <w:rPr>
          <w:rFonts w:ascii="Times New Roman" w:hAnsi="Times New Roman" w:cs="Times New Roman"/>
          <w:b/>
          <w:sz w:val="24"/>
          <w:szCs w:val="24"/>
        </w:rPr>
        <w:t>W PRAWNYCH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95"/>
        <w:gridCol w:w="3142"/>
        <w:gridCol w:w="3402"/>
      </w:tblGrid>
      <w:tr w:rsidR="00AB77DB" w:rsidRPr="009E3D77" w14:paraId="0A534F7B" w14:textId="77777777" w:rsidTr="009E3D77">
        <w:trPr>
          <w:jc w:val="center"/>
        </w:trPr>
        <w:tc>
          <w:tcPr>
            <w:tcW w:w="3095" w:type="dxa"/>
            <w:vAlign w:val="center"/>
          </w:tcPr>
          <w:p w14:paraId="036A71DA" w14:textId="77777777" w:rsidR="00AB77DB" w:rsidRPr="009E3D77" w:rsidRDefault="004C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Zakres</w:t>
            </w:r>
            <w:proofErr w:type="spellEnd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danych</w:t>
            </w:r>
            <w:proofErr w:type="spellEnd"/>
          </w:p>
        </w:tc>
        <w:tc>
          <w:tcPr>
            <w:tcW w:w="3142" w:type="dxa"/>
            <w:vAlign w:val="center"/>
          </w:tcPr>
          <w:p w14:paraId="259E5D96" w14:textId="77777777" w:rsidR="00AB77DB" w:rsidRPr="009E3D77" w:rsidRDefault="004C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Matka / opiekun prawny</w:t>
            </w:r>
          </w:p>
        </w:tc>
        <w:tc>
          <w:tcPr>
            <w:tcW w:w="3402" w:type="dxa"/>
            <w:vAlign w:val="center"/>
          </w:tcPr>
          <w:p w14:paraId="47790F78" w14:textId="77777777" w:rsidR="00AB77DB" w:rsidRPr="009E3D77" w:rsidRDefault="004C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Ojciec / opiekun prawny</w:t>
            </w:r>
          </w:p>
        </w:tc>
      </w:tr>
      <w:tr w:rsidR="00AB77DB" w:rsidRPr="009E3D77" w14:paraId="15A618FA" w14:textId="77777777" w:rsidTr="009E3D77">
        <w:trPr>
          <w:jc w:val="center"/>
        </w:trPr>
        <w:tc>
          <w:tcPr>
            <w:tcW w:w="3095" w:type="dxa"/>
            <w:vAlign w:val="center"/>
          </w:tcPr>
          <w:p w14:paraId="391CCFD7" w14:textId="5FFFE6B6" w:rsidR="00AB77DB" w:rsidRPr="009E3D77" w:rsidRDefault="004C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Imi</w:t>
            </w:r>
            <w:r w:rsidR="0030462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proofErr w:type="spellEnd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  <w:proofErr w:type="spellEnd"/>
          </w:p>
        </w:tc>
        <w:tc>
          <w:tcPr>
            <w:tcW w:w="3142" w:type="dxa"/>
            <w:vAlign w:val="center"/>
          </w:tcPr>
          <w:p w14:paraId="215E40C0" w14:textId="77777777" w:rsidR="00AB77DB" w:rsidRDefault="00AB7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6D0D4" w14:textId="77777777" w:rsidR="009E3D77" w:rsidRPr="009E3D77" w:rsidRDefault="009E3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CE62F02" w14:textId="77777777" w:rsidR="00AB77DB" w:rsidRPr="009E3D77" w:rsidRDefault="00AB7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DB" w:rsidRPr="009E3D77" w14:paraId="6652EBCF" w14:textId="77777777" w:rsidTr="009E3D77">
        <w:trPr>
          <w:jc w:val="center"/>
        </w:trPr>
        <w:tc>
          <w:tcPr>
            <w:tcW w:w="3095" w:type="dxa"/>
            <w:vAlign w:val="center"/>
          </w:tcPr>
          <w:p w14:paraId="2018D99B" w14:textId="77777777" w:rsidR="00AB77DB" w:rsidRPr="009E3D77" w:rsidRDefault="004C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3142" w:type="dxa"/>
            <w:vAlign w:val="center"/>
          </w:tcPr>
          <w:p w14:paraId="7460DE48" w14:textId="77777777" w:rsidR="00AB77DB" w:rsidRDefault="00AB7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C5B3B" w14:textId="77777777" w:rsidR="009E3D77" w:rsidRPr="009E3D77" w:rsidRDefault="009E3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D84AFA3" w14:textId="77777777" w:rsidR="00AB77DB" w:rsidRPr="009E3D77" w:rsidRDefault="00AB7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DB" w:rsidRPr="009E3D77" w14:paraId="3B5B5895" w14:textId="77777777" w:rsidTr="009E3D77">
        <w:trPr>
          <w:jc w:val="center"/>
        </w:trPr>
        <w:tc>
          <w:tcPr>
            <w:tcW w:w="3095" w:type="dxa"/>
            <w:vAlign w:val="center"/>
          </w:tcPr>
          <w:p w14:paraId="162D5E1C" w14:textId="77777777" w:rsidR="00AB77DB" w:rsidRPr="009E3D77" w:rsidRDefault="004C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Adres poczty elektronicznej (o ile posiada)</w:t>
            </w:r>
          </w:p>
        </w:tc>
        <w:tc>
          <w:tcPr>
            <w:tcW w:w="3142" w:type="dxa"/>
            <w:vAlign w:val="center"/>
          </w:tcPr>
          <w:p w14:paraId="65801FF4" w14:textId="77777777" w:rsidR="00AB77DB" w:rsidRPr="009E3D77" w:rsidRDefault="00AB7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F56ADED" w14:textId="77777777" w:rsidR="00AB77DB" w:rsidRPr="009E3D77" w:rsidRDefault="00AB7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DB" w:rsidRPr="009E3D77" w14:paraId="3F007551" w14:textId="77777777" w:rsidTr="009E3D77">
        <w:trPr>
          <w:jc w:val="center"/>
        </w:trPr>
        <w:tc>
          <w:tcPr>
            <w:tcW w:w="3095" w:type="dxa"/>
            <w:vAlign w:val="center"/>
          </w:tcPr>
          <w:p w14:paraId="3A620CCB" w14:textId="4E5FDBD7" w:rsidR="00AB77DB" w:rsidRPr="009E3D77" w:rsidRDefault="004C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 xml:space="preserve">Telefon kontaktowy </w:t>
            </w:r>
          </w:p>
        </w:tc>
        <w:tc>
          <w:tcPr>
            <w:tcW w:w="3142" w:type="dxa"/>
            <w:vAlign w:val="center"/>
          </w:tcPr>
          <w:p w14:paraId="78F1716C" w14:textId="77777777" w:rsidR="00AB77DB" w:rsidRDefault="00AB7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19838" w14:textId="77777777" w:rsidR="0033380A" w:rsidRPr="009E3D77" w:rsidRDefault="00333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2897955" w14:textId="77777777" w:rsidR="00AB77DB" w:rsidRPr="009E3D77" w:rsidRDefault="00AB7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DB" w:rsidRPr="009E3D77" w14:paraId="1D21DC97" w14:textId="77777777" w:rsidTr="009E3D77">
        <w:trPr>
          <w:jc w:val="center"/>
        </w:trPr>
        <w:tc>
          <w:tcPr>
            <w:tcW w:w="3095" w:type="dxa"/>
            <w:vAlign w:val="center"/>
          </w:tcPr>
          <w:p w14:paraId="0FA16A30" w14:textId="5D45452C" w:rsidR="00AB77DB" w:rsidRPr="009E3D77" w:rsidRDefault="004C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 xml:space="preserve">Adres do </w:t>
            </w: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korespondencji</w:t>
            </w:r>
            <w:proofErr w:type="spellEnd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="0030462B"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eli</w:t>
            </w:r>
            <w:proofErr w:type="spellEnd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inny</w:t>
            </w:r>
            <w:proofErr w:type="spellEnd"/>
            <w:r w:rsidR="005A7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7235">
              <w:rPr>
                <w:rFonts w:ascii="Times New Roman" w:hAnsi="Times New Roman" w:cs="Times New Roman"/>
                <w:sz w:val="24"/>
                <w:szCs w:val="24"/>
              </w:rPr>
              <w:t>niż</w:t>
            </w:r>
            <w:proofErr w:type="spellEnd"/>
            <w:r w:rsidR="005A7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7235">
              <w:rPr>
                <w:rFonts w:ascii="Times New Roman" w:hAnsi="Times New Roman" w:cs="Times New Roman"/>
                <w:sz w:val="24"/>
                <w:szCs w:val="24"/>
              </w:rPr>
              <w:t>dziecka</w:t>
            </w:r>
            <w:proofErr w:type="spellEnd"/>
            <w:r w:rsidR="005A7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42" w:type="dxa"/>
            <w:vAlign w:val="center"/>
          </w:tcPr>
          <w:p w14:paraId="3E736B09" w14:textId="77777777" w:rsidR="00AB77DB" w:rsidRPr="009E3D77" w:rsidRDefault="00AB7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CDE0990" w14:textId="77777777" w:rsidR="00AB77DB" w:rsidRPr="009E3D77" w:rsidRDefault="00AB7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184953" w14:textId="77777777" w:rsidR="009E3D77" w:rsidRDefault="009E3D77">
      <w:pPr>
        <w:spacing w:before="160" w:after="80"/>
        <w:rPr>
          <w:rFonts w:ascii="Times New Roman" w:hAnsi="Times New Roman" w:cs="Times New Roman"/>
          <w:b/>
          <w:sz w:val="24"/>
          <w:szCs w:val="24"/>
        </w:rPr>
      </w:pPr>
    </w:p>
    <w:p w14:paraId="754A587C" w14:textId="77777777" w:rsidR="00656244" w:rsidRDefault="00656244">
      <w:pPr>
        <w:spacing w:before="160" w:after="80"/>
        <w:rPr>
          <w:rFonts w:ascii="Times New Roman" w:hAnsi="Times New Roman" w:cs="Times New Roman"/>
          <w:b/>
          <w:sz w:val="24"/>
          <w:szCs w:val="24"/>
        </w:rPr>
      </w:pPr>
    </w:p>
    <w:p w14:paraId="39C1BF08" w14:textId="099A08A5" w:rsidR="00AB77DB" w:rsidRPr="009E3D77" w:rsidRDefault="004C18F9">
      <w:pPr>
        <w:spacing w:before="160" w:after="80"/>
        <w:rPr>
          <w:rFonts w:ascii="Times New Roman" w:hAnsi="Times New Roman" w:cs="Times New Roman"/>
          <w:sz w:val="24"/>
          <w:szCs w:val="24"/>
        </w:rPr>
      </w:pPr>
      <w:r w:rsidRPr="009E3D77">
        <w:rPr>
          <w:rFonts w:ascii="Times New Roman" w:hAnsi="Times New Roman" w:cs="Times New Roman"/>
          <w:b/>
          <w:sz w:val="24"/>
          <w:szCs w:val="24"/>
        </w:rPr>
        <w:t>C. KOLEJNO</w:t>
      </w:r>
      <w:r w:rsidR="0030462B">
        <w:rPr>
          <w:rFonts w:ascii="Times New Roman" w:hAnsi="Times New Roman" w:cs="Times New Roman"/>
          <w:b/>
          <w:sz w:val="24"/>
          <w:szCs w:val="24"/>
        </w:rPr>
        <w:t>ŚĆ</w:t>
      </w:r>
      <w:r w:rsidRPr="009E3D77">
        <w:rPr>
          <w:rFonts w:ascii="Times New Roman" w:hAnsi="Times New Roman" w:cs="Times New Roman"/>
          <w:b/>
          <w:sz w:val="24"/>
          <w:szCs w:val="24"/>
        </w:rPr>
        <w:t xml:space="preserve"> WYBRANYCH PLAC</w:t>
      </w:r>
      <w:r w:rsidR="0030462B">
        <w:rPr>
          <w:rFonts w:ascii="Times New Roman" w:hAnsi="Times New Roman" w:cs="Times New Roman"/>
          <w:b/>
          <w:sz w:val="24"/>
          <w:szCs w:val="24"/>
        </w:rPr>
        <w:t>Ó</w:t>
      </w:r>
      <w:r w:rsidRPr="009E3D77">
        <w:rPr>
          <w:rFonts w:ascii="Times New Roman" w:hAnsi="Times New Roman" w:cs="Times New Roman"/>
          <w:b/>
          <w:sz w:val="24"/>
          <w:szCs w:val="24"/>
        </w:rPr>
        <w:t xml:space="preserve">WEK (od </w:t>
      </w:r>
      <w:proofErr w:type="spellStart"/>
      <w:r w:rsidRPr="009E3D77">
        <w:rPr>
          <w:rFonts w:ascii="Times New Roman" w:hAnsi="Times New Roman" w:cs="Times New Roman"/>
          <w:b/>
          <w:sz w:val="24"/>
          <w:szCs w:val="24"/>
        </w:rPr>
        <w:t>najbardziej</w:t>
      </w:r>
      <w:proofErr w:type="spellEnd"/>
      <w:r w:rsidRPr="009E3D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3D77">
        <w:rPr>
          <w:rFonts w:ascii="Times New Roman" w:hAnsi="Times New Roman" w:cs="Times New Roman"/>
          <w:b/>
          <w:sz w:val="24"/>
          <w:szCs w:val="24"/>
        </w:rPr>
        <w:t>preferowanej</w:t>
      </w:r>
      <w:proofErr w:type="spellEnd"/>
      <w:r w:rsidRPr="009E3D77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4819"/>
        <w:gridCol w:w="3685"/>
      </w:tblGrid>
      <w:tr w:rsidR="00AB77DB" w:rsidRPr="009E3D77" w14:paraId="6CC34C77" w14:textId="77777777">
        <w:trPr>
          <w:jc w:val="center"/>
        </w:trPr>
        <w:tc>
          <w:tcPr>
            <w:tcW w:w="1134" w:type="dxa"/>
            <w:vAlign w:val="center"/>
          </w:tcPr>
          <w:p w14:paraId="58CA737E" w14:textId="77777777" w:rsidR="00AB77DB" w:rsidRPr="009E3D77" w:rsidRDefault="004C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819" w:type="dxa"/>
            <w:vAlign w:val="center"/>
          </w:tcPr>
          <w:p w14:paraId="69BD7D97" w14:textId="6CC250BC" w:rsidR="00AB77DB" w:rsidRPr="009E3D77" w:rsidRDefault="004C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plac</w:t>
            </w:r>
            <w:r w:rsidR="0030462B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wki</w:t>
            </w:r>
            <w:proofErr w:type="spellEnd"/>
          </w:p>
        </w:tc>
        <w:tc>
          <w:tcPr>
            <w:tcW w:w="3685" w:type="dxa"/>
            <w:vAlign w:val="center"/>
          </w:tcPr>
          <w:p w14:paraId="2587FB60" w14:textId="1FBC468F" w:rsidR="00AB77DB" w:rsidRPr="009E3D77" w:rsidRDefault="004C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plac</w:t>
            </w:r>
            <w:r w:rsidR="0030462B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wki</w:t>
            </w:r>
            <w:proofErr w:type="spellEnd"/>
          </w:p>
        </w:tc>
      </w:tr>
      <w:tr w:rsidR="00AB77DB" w:rsidRPr="009E3D77" w14:paraId="537C65A4" w14:textId="77777777">
        <w:trPr>
          <w:jc w:val="center"/>
        </w:trPr>
        <w:tc>
          <w:tcPr>
            <w:tcW w:w="1134" w:type="dxa"/>
            <w:vAlign w:val="center"/>
          </w:tcPr>
          <w:p w14:paraId="1B597315" w14:textId="77777777" w:rsidR="00AB77DB" w:rsidRPr="009E3D77" w:rsidRDefault="004C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 w14:paraId="51A0BE3A" w14:textId="77777777" w:rsidR="00AB77DB" w:rsidRDefault="00AB77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E897E" w14:textId="77777777" w:rsidR="009E3D77" w:rsidRPr="009E3D77" w:rsidRDefault="009E3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8DD791F" w14:textId="77777777" w:rsidR="00AB77DB" w:rsidRPr="009E3D77" w:rsidRDefault="00AB77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DB" w:rsidRPr="009E3D77" w14:paraId="7B6A1821" w14:textId="77777777">
        <w:trPr>
          <w:jc w:val="center"/>
        </w:trPr>
        <w:tc>
          <w:tcPr>
            <w:tcW w:w="1134" w:type="dxa"/>
            <w:vAlign w:val="center"/>
          </w:tcPr>
          <w:p w14:paraId="66541413" w14:textId="77777777" w:rsidR="00AB77DB" w:rsidRPr="009E3D77" w:rsidRDefault="004C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vAlign w:val="center"/>
          </w:tcPr>
          <w:p w14:paraId="42931264" w14:textId="77777777" w:rsidR="00AB77DB" w:rsidRDefault="00AB77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558FA" w14:textId="77777777" w:rsidR="009E3D77" w:rsidRPr="009E3D77" w:rsidRDefault="009E3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5CA32FB5" w14:textId="77777777" w:rsidR="00AB77DB" w:rsidRPr="009E3D77" w:rsidRDefault="00AB77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7DB" w:rsidRPr="009E3D77" w14:paraId="349D7D51" w14:textId="77777777">
        <w:trPr>
          <w:jc w:val="center"/>
        </w:trPr>
        <w:tc>
          <w:tcPr>
            <w:tcW w:w="1134" w:type="dxa"/>
            <w:vAlign w:val="center"/>
          </w:tcPr>
          <w:p w14:paraId="302CA0FA" w14:textId="77777777" w:rsidR="00AB77DB" w:rsidRPr="009E3D77" w:rsidRDefault="004C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vAlign w:val="center"/>
          </w:tcPr>
          <w:p w14:paraId="3B285B61" w14:textId="77777777" w:rsidR="00AB77DB" w:rsidRDefault="00AB77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679CC" w14:textId="77777777" w:rsidR="009E3D77" w:rsidRPr="009E3D77" w:rsidRDefault="009E3D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8BB4D9E" w14:textId="77777777" w:rsidR="00AB77DB" w:rsidRPr="009E3D77" w:rsidRDefault="00AB77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1EDFD2" w14:textId="77777777" w:rsidR="0030462B" w:rsidRDefault="0030462B">
      <w:pPr>
        <w:spacing w:before="160" w:after="80"/>
        <w:rPr>
          <w:rFonts w:ascii="Times New Roman" w:hAnsi="Times New Roman" w:cs="Times New Roman"/>
          <w:b/>
          <w:sz w:val="24"/>
          <w:szCs w:val="24"/>
        </w:rPr>
      </w:pPr>
    </w:p>
    <w:p w14:paraId="18DD5AE1" w14:textId="188E1DEE" w:rsidR="00AB77DB" w:rsidRPr="009E3D77" w:rsidRDefault="004C18F9">
      <w:pPr>
        <w:spacing w:before="160" w:after="80"/>
        <w:rPr>
          <w:rFonts w:ascii="Times New Roman" w:hAnsi="Times New Roman" w:cs="Times New Roman"/>
          <w:sz w:val="24"/>
          <w:szCs w:val="24"/>
        </w:rPr>
      </w:pPr>
      <w:r w:rsidRPr="009E3D77">
        <w:rPr>
          <w:rFonts w:ascii="Times New Roman" w:hAnsi="Times New Roman" w:cs="Times New Roman"/>
          <w:b/>
          <w:sz w:val="24"/>
          <w:szCs w:val="24"/>
        </w:rPr>
        <w:t>D. KRYTERIA REKRUTACYJNE</w:t>
      </w:r>
    </w:p>
    <w:p w14:paraId="7EF42407" w14:textId="04DF62CA" w:rsidR="00AB77DB" w:rsidRPr="009E3D77" w:rsidRDefault="004C18F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3D77">
        <w:rPr>
          <w:rFonts w:ascii="Times New Roman" w:hAnsi="Times New Roman" w:cs="Times New Roman"/>
          <w:i/>
          <w:sz w:val="24"/>
          <w:szCs w:val="24"/>
        </w:rPr>
        <w:t>Nale</w:t>
      </w:r>
      <w:r w:rsidR="0030462B">
        <w:rPr>
          <w:rFonts w:ascii="Times New Roman" w:hAnsi="Times New Roman" w:cs="Times New Roman"/>
          <w:i/>
          <w:sz w:val="24"/>
          <w:szCs w:val="24"/>
        </w:rPr>
        <w:t>ż</w:t>
      </w:r>
      <w:r w:rsidRPr="009E3D77">
        <w:rPr>
          <w:rFonts w:ascii="Times New Roman" w:hAnsi="Times New Roman" w:cs="Times New Roman"/>
          <w:i/>
          <w:sz w:val="24"/>
          <w:szCs w:val="24"/>
        </w:rPr>
        <w:t>y</w:t>
      </w:r>
      <w:proofErr w:type="spellEnd"/>
      <w:r w:rsidRPr="009E3D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E3D77">
        <w:rPr>
          <w:rFonts w:ascii="Times New Roman" w:hAnsi="Times New Roman" w:cs="Times New Roman"/>
          <w:i/>
          <w:sz w:val="24"/>
          <w:szCs w:val="24"/>
        </w:rPr>
        <w:t>wskaza</w:t>
      </w:r>
      <w:r w:rsidR="0030462B">
        <w:rPr>
          <w:rFonts w:ascii="Times New Roman" w:hAnsi="Times New Roman" w:cs="Times New Roman"/>
          <w:i/>
          <w:sz w:val="24"/>
          <w:szCs w:val="24"/>
        </w:rPr>
        <w:t>ć</w:t>
      </w:r>
      <w:proofErr w:type="spellEnd"/>
      <w:r w:rsidRPr="009E3D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E3D77">
        <w:rPr>
          <w:rFonts w:ascii="Times New Roman" w:hAnsi="Times New Roman" w:cs="Times New Roman"/>
          <w:i/>
          <w:sz w:val="24"/>
          <w:szCs w:val="24"/>
        </w:rPr>
        <w:t>kryteria</w:t>
      </w:r>
      <w:proofErr w:type="spellEnd"/>
      <w:r w:rsidRPr="009E3D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E3D77">
        <w:rPr>
          <w:rFonts w:ascii="Times New Roman" w:hAnsi="Times New Roman" w:cs="Times New Roman"/>
          <w:i/>
          <w:sz w:val="24"/>
          <w:szCs w:val="24"/>
        </w:rPr>
        <w:t>spe</w:t>
      </w:r>
      <w:r w:rsidR="0030462B">
        <w:rPr>
          <w:rFonts w:ascii="Times New Roman" w:hAnsi="Times New Roman" w:cs="Times New Roman"/>
          <w:i/>
          <w:sz w:val="24"/>
          <w:szCs w:val="24"/>
        </w:rPr>
        <w:t>ł</w:t>
      </w:r>
      <w:r w:rsidRPr="009E3D77">
        <w:rPr>
          <w:rFonts w:ascii="Times New Roman" w:hAnsi="Times New Roman" w:cs="Times New Roman"/>
          <w:i/>
          <w:sz w:val="24"/>
          <w:szCs w:val="24"/>
        </w:rPr>
        <w:t>niane</w:t>
      </w:r>
      <w:proofErr w:type="spellEnd"/>
      <w:r w:rsidRPr="009E3D77">
        <w:rPr>
          <w:rFonts w:ascii="Times New Roman" w:hAnsi="Times New Roman" w:cs="Times New Roman"/>
          <w:i/>
          <w:sz w:val="24"/>
          <w:szCs w:val="24"/>
        </w:rPr>
        <w:t xml:space="preserve"> przez </w:t>
      </w:r>
      <w:proofErr w:type="spellStart"/>
      <w:r w:rsidRPr="009E3D77">
        <w:rPr>
          <w:rFonts w:ascii="Times New Roman" w:hAnsi="Times New Roman" w:cs="Times New Roman"/>
          <w:i/>
          <w:sz w:val="24"/>
          <w:szCs w:val="24"/>
        </w:rPr>
        <w:t>kandydata</w:t>
      </w:r>
      <w:proofErr w:type="spellEnd"/>
      <w:r w:rsidRPr="009E3D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E3D77">
        <w:rPr>
          <w:rFonts w:ascii="Times New Roman" w:hAnsi="Times New Roman" w:cs="Times New Roman"/>
          <w:i/>
          <w:sz w:val="24"/>
          <w:szCs w:val="24"/>
        </w:rPr>
        <w:t>zgodnie</w:t>
      </w:r>
      <w:proofErr w:type="spellEnd"/>
      <w:r w:rsidRPr="009E3D77">
        <w:rPr>
          <w:rFonts w:ascii="Times New Roman" w:hAnsi="Times New Roman" w:cs="Times New Roman"/>
          <w:i/>
          <w:sz w:val="24"/>
          <w:szCs w:val="24"/>
        </w:rPr>
        <w:t xml:space="preserve"> z </w:t>
      </w:r>
      <w:proofErr w:type="spellStart"/>
      <w:r w:rsidRPr="009E3D77">
        <w:rPr>
          <w:rFonts w:ascii="Times New Roman" w:hAnsi="Times New Roman" w:cs="Times New Roman"/>
          <w:i/>
          <w:sz w:val="24"/>
          <w:szCs w:val="24"/>
        </w:rPr>
        <w:t>obowiazuj</w:t>
      </w:r>
      <w:r w:rsidR="0030462B">
        <w:rPr>
          <w:rFonts w:ascii="Times New Roman" w:hAnsi="Times New Roman" w:cs="Times New Roman"/>
          <w:i/>
          <w:sz w:val="24"/>
          <w:szCs w:val="24"/>
        </w:rPr>
        <w:t>ą</w:t>
      </w:r>
      <w:r w:rsidRPr="009E3D77">
        <w:rPr>
          <w:rFonts w:ascii="Times New Roman" w:hAnsi="Times New Roman" w:cs="Times New Roman"/>
          <w:i/>
          <w:sz w:val="24"/>
          <w:szCs w:val="24"/>
        </w:rPr>
        <w:t>cymi</w:t>
      </w:r>
      <w:proofErr w:type="spellEnd"/>
      <w:r w:rsidRPr="009E3D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E3D77">
        <w:rPr>
          <w:rFonts w:ascii="Times New Roman" w:hAnsi="Times New Roman" w:cs="Times New Roman"/>
          <w:i/>
          <w:sz w:val="24"/>
          <w:szCs w:val="24"/>
        </w:rPr>
        <w:t>przepisami</w:t>
      </w:r>
      <w:proofErr w:type="spellEnd"/>
      <w:r w:rsidRPr="009E3D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E3D77">
        <w:rPr>
          <w:rFonts w:ascii="Times New Roman" w:hAnsi="Times New Roman" w:cs="Times New Roman"/>
          <w:i/>
          <w:sz w:val="24"/>
          <w:szCs w:val="24"/>
        </w:rPr>
        <w:t>oraz</w:t>
      </w:r>
      <w:proofErr w:type="spellEnd"/>
      <w:r w:rsidRPr="009E3D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E3D77">
        <w:rPr>
          <w:rFonts w:ascii="Times New Roman" w:hAnsi="Times New Roman" w:cs="Times New Roman"/>
          <w:i/>
          <w:sz w:val="24"/>
          <w:szCs w:val="24"/>
        </w:rPr>
        <w:t>za</w:t>
      </w:r>
      <w:r w:rsidR="0030462B">
        <w:rPr>
          <w:rFonts w:ascii="Times New Roman" w:hAnsi="Times New Roman" w:cs="Times New Roman"/>
          <w:i/>
          <w:sz w:val="24"/>
          <w:szCs w:val="24"/>
        </w:rPr>
        <w:t>łą</w:t>
      </w:r>
      <w:r w:rsidRPr="009E3D77">
        <w:rPr>
          <w:rFonts w:ascii="Times New Roman" w:hAnsi="Times New Roman" w:cs="Times New Roman"/>
          <w:i/>
          <w:sz w:val="24"/>
          <w:szCs w:val="24"/>
        </w:rPr>
        <w:t>czy</w:t>
      </w:r>
      <w:r w:rsidR="0030462B">
        <w:rPr>
          <w:rFonts w:ascii="Times New Roman" w:hAnsi="Times New Roman" w:cs="Times New Roman"/>
          <w:i/>
          <w:sz w:val="24"/>
          <w:szCs w:val="24"/>
        </w:rPr>
        <w:t>ć</w:t>
      </w:r>
      <w:proofErr w:type="spellEnd"/>
      <w:r w:rsidRPr="009E3D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E3D77">
        <w:rPr>
          <w:rFonts w:ascii="Times New Roman" w:hAnsi="Times New Roman" w:cs="Times New Roman"/>
          <w:i/>
          <w:sz w:val="24"/>
          <w:szCs w:val="24"/>
        </w:rPr>
        <w:t>wymagane</w:t>
      </w:r>
      <w:proofErr w:type="spellEnd"/>
      <w:r w:rsidRPr="009E3D7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E3D77">
        <w:rPr>
          <w:rFonts w:ascii="Times New Roman" w:hAnsi="Times New Roman" w:cs="Times New Roman"/>
          <w:i/>
          <w:sz w:val="24"/>
          <w:szCs w:val="24"/>
        </w:rPr>
        <w:t>dokumenty</w:t>
      </w:r>
      <w:proofErr w:type="spellEnd"/>
      <w:r w:rsidRPr="009E3D77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9E3D77">
        <w:rPr>
          <w:rFonts w:ascii="Times New Roman" w:hAnsi="Times New Roman" w:cs="Times New Roman"/>
          <w:i/>
          <w:sz w:val="24"/>
          <w:szCs w:val="24"/>
        </w:rPr>
        <w:t>o</w:t>
      </w:r>
      <w:r w:rsidR="0030462B">
        <w:rPr>
          <w:rFonts w:ascii="Times New Roman" w:hAnsi="Times New Roman" w:cs="Times New Roman"/>
          <w:i/>
          <w:sz w:val="24"/>
          <w:szCs w:val="24"/>
        </w:rPr>
        <w:t>ś</w:t>
      </w:r>
      <w:r w:rsidRPr="009E3D77">
        <w:rPr>
          <w:rFonts w:ascii="Times New Roman" w:hAnsi="Times New Roman" w:cs="Times New Roman"/>
          <w:i/>
          <w:sz w:val="24"/>
          <w:szCs w:val="24"/>
        </w:rPr>
        <w:t>wiadczenia</w:t>
      </w:r>
      <w:proofErr w:type="spellEnd"/>
      <w:r w:rsidRPr="009E3D77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3853"/>
        <w:gridCol w:w="1082"/>
        <w:gridCol w:w="1439"/>
        <w:gridCol w:w="3044"/>
      </w:tblGrid>
      <w:tr w:rsidR="00641B9A" w:rsidRPr="009E3D77" w14:paraId="2B1DE781" w14:textId="1CAB92AD" w:rsidTr="0033380A">
        <w:trPr>
          <w:jc w:val="center"/>
        </w:trPr>
        <w:tc>
          <w:tcPr>
            <w:tcW w:w="544" w:type="dxa"/>
            <w:vAlign w:val="center"/>
          </w:tcPr>
          <w:p w14:paraId="77172CE1" w14:textId="77777777" w:rsidR="00641B9A" w:rsidRPr="009E3D77" w:rsidRDefault="0064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3" w:type="dxa"/>
            <w:vAlign w:val="center"/>
          </w:tcPr>
          <w:p w14:paraId="4F21BC2F" w14:textId="38A54498" w:rsidR="00641B9A" w:rsidRPr="009E3D77" w:rsidRDefault="0064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Kryterium</w:t>
            </w:r>
            <w:proofErr w:type="spellEnd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ustawowe</w:t>
            </w:r>
            <w:proofErr w:type="spellEnd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samorz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dowe</w:t>
            </w:r>
            <w:proofErr w:type="spellEnd"/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2" w:type="dxa"/>
            <w:vAlign w:val="center"/>
          </w:tcPr>
          <w:p w14:paraId="5C3D2812" w14:textId="77777777" w:rsidR="00641B9A" w:rsidRPr="009E3D77" w:rsidRDefault="0064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  <w:tc>
          <w:tcPr>
            <w:tcW w:w="1439" w:type="dxa"/>
            <w:vAlign w:val="center"/>
          </w:tcPr>
          <w:p w14:paraId="313721F1" w14:textId="4041F58F" w:rsidR="00641B9A" w:rsidRPr="009E3D77" w:rsidRDefault="0064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Punkty</w:t>
            </w:r>
            <w:proofErr w:type="spellEnd"/>
          </w:p>
        </w:tc>
        <w:tc>
          <w:tcPr>
            <w:tcW w:w="3044" w:type="dxa"/>
          </w:tcPr>
          <w:p w14:paraId="7D26BCE7" w14:textId="2A12750B" w:rsidR="00641B9A" w:rsidRDefault="0064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Podsumowanie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380A" w:rsidRPr="009E3D77" w14:paraId="126DF3B8" w14:textId="77777777" w:rsidTr="0033380A">
        <w:trPr>
          <w:jc w:val="center"/>
        </w:trPr>
        <w:tc>
          <w:tcPr>
            <w:tcW w:w="544" w:type="dxa"/>
            <w:vAlign w:val="center"/>
          </w:tcPr>
          <w:p w14:paraId="6D2169A0" w14:textId="3EC02164" w:rsidR="0033380A" w:rsidRPr="009E3D77" w:rsidRDefault="0033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Align w:val="center"/>
          </w:tcPr>
          <w:p w14:paraId="35DE0148" w14:textId="3EC8F732" w:rsidR="0033380A" w:rsidRPr="009E3D77" w:rsidRDefault="0033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Kandydat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zamieszkuje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obwodzie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szkoły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2" w:type="dxa"/>
            <w:vAlign w:val="center"/>
          </w:tcPr>
          <w:p w14:paraId="479BEDC3" w14:textId="77777777" w:rsidR="0033380A" w:rsidRPr="0033380A" w:rsidRDefault="0033380A" w:rsidP="0033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80A">
              <w:rPr>
                <w:rFonts w:ascii="Times New Roman" w:hAnsi="Times New Roman" w:cs="Times New Roman"/>
                <w:sz w:val="24"/>
                <w:szCs w:val="24"/>
              </w:rPr>
              <w:t>[ ] TAK</w:t>
            </w:r>
          </w:p>
          <w:p w14:paraId="20E3FF33" w14:textId="43FD2C6E" w:rsidR="0033380A" w:rsidRPr="009E3D77" w:rsidRDefault="0033380A" w:rsidP="0033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80A">
              <w:rPr>
                <w:rFonts w:ascii="Times New Roman" w:hAnsi="Times New Roman" w:cs="Times New Roman"/>
                <w:sz w:val="24"/>
                <w:szCs w:val="24"/>
              </w:rPr>
              <w:t>[ ] NIE</w:t>
            </w:r>
          </w:p>
        </w:tc>
        <w:tc>
          <w:tcPr>
            <w:tcW w:w="1439" w:type="dxa"/>
            <w:vAlign w:val="center"/>
          </w:tcPr>
          <w:p w14:paraId="65C20B69" w14:textId="5476CB21" w:rsidR="0033380A" w:rsidRDefault="0033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punktów</w:t>
            </w:r>
            <w:proofErr w:type="spellEnd"/>
          </w:p>
        </w:tc>
        <w:tc>
          <w:tcPr>
            <w:tcW w:w="3044" w:type="dxa"/>
          </w:tcPr>
          <w:p w14:paraId="603CAAB6" w14:textId="77777777" w:rsidR="0033380A" w:rsidRDefault="003338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B9A" w:rsidRPr="009E3D77" w14:paraId="22D3BD4A" w14:textId="5229E3C0" w:rsidTr="0033380A">
        <w:trPr>
          <w:jc w:val="center"/>
        </w:trPr>
        <w:tc>
          <w:tcPr>
            <w:tcW w:w="544" w:type="dxa"/>
            <w:vAlign w:val="center"/>
          </w:tcPr>
          <w:p w14:paraId="3547083F" w14:textId="5039A0AA" w:rsidR="00641B9A" w:rsidRPr="009E3D77" w:rsidRDefault="0033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3" w:type="dxa"/>
            <w:vAlign w:val="center"/>
          </w:tcPr>
          <w:p w14:paraId="01141E33" w14:textId="5C8612E2" w:rsidR="00641B9A" w:rsidRPr="009E3D77" w:rsidRDefault="00641B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andydat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zamieszkuje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terenie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Gminy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Dębowa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Łąka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  <w:vAlign w:val="center"/>
          </w:tcPr>
          <w:p w14:paraId="6358FE62" w14:textId="77777777" w:rsidR="00641B9A" w:rsidRDefault="0064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[ ] TAK</w:t>
            </w:r>
          </w:p>
          <w:p w14:paraId="7BD73EAD" w14:textId="49DDF6FC" w:rsidR="00641B9A" w:rsidRPr="009E3D77" w:rsidRDefault="0064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[ ] NIE</w:t>
            </w:r>
          </w:p>
        </w:tc>
        <w:tc>
          <w:tcPr>
            <w:tcW w:w="1439" w:type="dxa"/>
            <w:vAlign w:val="center"/>
          </w:tcPr>
          <w:p w14:paraId="0B8C5CE0" w14:textId="6C5B9517" w:rsidR="00641B9A" w:rsidRPr="009E3D77" w:rsidRDefault="00641B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punktów</w:t>
            </w:r>
            <w:proofErr w:type="spellEnd"/>
          </w:p>
        </w:tc>
        <w:tc>
          <w:tcPr>
            <w:tcW w:w="3044" w:type="dxa"/>
          </w:tcPr>
          <w:p w14:paraId="2C132414" w14:textId="77777777" w:rsidR="00641B9A" w:rsidRPr="009E3D77" w:rsidRDefault="00641B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B9A" w:rsidRPr="009E3D77" w14:paraId="11B2294C" w14:textId="755BD93F" w:rsidTr="0033380A">
        <w:trPr>
          <w:jc w:val="center"/>
        </w:trPr>
        <w:tc>
          <w:tcPr>
            <w:tcW w:w="544" w:type="dxa"/>
            <w:vAlign w:val="center"/>
          </w:tcPr>
          <w:p w14:paraId="30119766" w14:textId="140DA03C" w:rsidR="00641B9A" w:rsidRPr="009E3D77" w:rsidRDefault="0033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3" w:type="dxa"/>
            <w:vAlign w:val="center"/>
          </w:tcPr>
          <w:p w14:paraId="2DEA03E4" w14:textId="1E8F4E88" w:rsidR="00641B9A" w:rsidRPr="009E3D77" w:rsidRDefault="00641B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odzeństwo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kandydata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uczęszcza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szkoły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, do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której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składany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jest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wniosek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  <w:vAlign w:val="center"/>
          </w:tcPr>
          <w:p w14:paraId="78200647" w14:textId="77777777" w:rsidR="00641B9A" w:rsidRDefault="0064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[ ] TAK</w:t>
            </w:r>
          </w:p>
          <w:p w14:paraId="05A40185" w14:textId="25D504A5" w:rsidR="00641B9A" w:rsidRPr="009E3D77" w:rsidRDefault="0064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[ ] NIE</w:t>
            </w:r>
          </w:p>
        </w:tc>
        <w:tc>
          <w:tcPr>
            <w:tcW w:w="1439" w:type="dxa"/>
            <w:vAlign w:val="center"/>
          </w:tcPr>
          <w:p w14:paraId="7FDB0DED" w14:textId="00A96B70" w:rsidR="00641B9A" w:rsidRPr="009E3D77" w:rsidRDefault="001C4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47F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1C447F">
              <w:rPr>
                <w:rFonts w:ascii="Times New Roman" w:hAnsi="Times New Roman" w:cs="Times New Roman"/>
                <w:sz w:val="24"/>
                <w:szCs w:val="24"/>
              </w:rPr>
              <w:t>punktów</w:t>
            </w:r>
            <w:proofErr w:type="spellEnd"/>
          </w:p>
        </w:tc>
        <w:tc>
          <w:tcPr>
            <w:tcW w:w="3044" w:type="dxa"/>
          </w:tcPr>
          <w:p w14:paraId="5FAA38C0" w14:textId="77777777" w:rsidR="00641B9A" w:rsidRPr="009E3D77" w:rsidRDefault="00641B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B9A" w:rsidRPr="009E3D77" w14:paraId="73380B9F" w14:textId="376E37D9" w:rsidTr="0033380A">
        <w:trPr>
          <w:jc w:val="center"/>
        </w:trPr>
        <w:tc>
          <w:tcPr>
            <w:tcW w:w="544" w:type="dxa"/>
            <w:vAlign w:val="center"/>
          </w:tcPr>
          <w:p w14:paraId="14FECBEF" w14:textId="5A672133" w:rsidR="00641B9A" w:rsidRPr="009E3D77" w:rsidRDefault="0033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3" w:type="dxa"/>
            <w:vAlign w:val="center"/>
          </w:tcPr>
          <w:p w14:paraId="0DE24BFF" w14:textId="66ECA5EE" w:rsidR="00641B9A" w:rsidRPr="009E3D77" w:rsidRDefault="00641B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najmniej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jeden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rodziców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opiekunów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prawnych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kandydata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pracuje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prowadzi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działalność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gospodarczą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prowadzi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gospodarstwo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rolne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terenie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obwodu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szkoły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albo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miejscowości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, w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której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znajduje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szkoła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  <w:vAlign w:val="center"/>
          </w:tcPr>
          <w:p w14:paraId="44963877" w14:textId="77777777" w:rsidR="00641B9A" w:rsidRDefault="0064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[ ] TAK</w:t>
            </w:r>
          </w:p>
          <w:p w14:paraId="3D8A23A5" w14:textId="3D2B6388" w:rsidR="00641B9A" w:rsidRPr="009E3D77" w:rsidRDefault="0064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[ ] NIE</w:t>
            </w:r>
          </w:p>
        </w:tc>
        <w:tc>
          <w:tcPr>
            <w:tcW w:w="1439" w:type="dxa"/>
            <w:vAlign w:val="center"/>
          </w:tcPr>
          <w:p w14:paraId="778638A5" w14:textId="56BE8ECE" w:rsidR="00641B9A" w:rsidRPr="009E3D77" w:rsidRDefault="001C4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47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1C447F">
              <w:rPr>
                <w:rFonts w:ascii="Times New Roman" w:hAnsi="Times New Roman" w:cs="Times New Roman"/>
                <w:sz w:val="24"/>
                <w:szCs w:val="24"/>
              </w:rPr>
              <w:t>punktów</w:t>
            </w:r>
            <w:proofErr w:type="spellEnd"/>
          </w:p>
        </w:tc>
        <w:tc>
          <w:tcPr>
            <w:tcW w:w="3044" w:type="dxa"/>
          </w:tcPr>
          <w:p w14:paraId="1A615900" w14:textId="77777777" w:rsidR="00641B9A" w:rsidRPr="009E3D77" w:rsidRDefault="00641B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B9A" w:rsidRPr="009E3D77" w14:paraId="584F406B" w14:textId="23A00E52" w:rsidTr="0033380A">
        <w:trPr>
          <w:jc w:val="center"/>
        </w:trPr>
        <w:tc>
          <w:tcPr>
            <w:tcW w:w="544" w:type="dxa"/>
            <w:vAlign w:val="center"/>
          </w:tcPr>
          <w:p w14:paraId="4822D25D" w14:textId="3D4B2C25" w:rsidR="00641B9A" w:rsidRPr="009E3D77" w:rsidRDefault="0033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3" w:type="dxa"/>
            <w:vAlign w:val="center"/>
          </w:tcPr>
          <w:p w14:paraId="7AED2082" w14:textId="014B7149" w:rsidR="00641B9A" w:rsidRPr="009E3D77" w:rsidRDefault="00641B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obwodzie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szkoły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mieszkają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krewni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kandydata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wspierający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rodziców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opiekunów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prawnych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zapewnieniu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dziecku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należytej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opieki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  <w:vAlign w:val="center"/>
          </w:tcPr>
          <w:p w14:paraId="53F61FF7" w14:textId="77777777" w:rsidR="00641B9A" w:rsidRDefault="0064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[ ] TAK</w:t>
            </w:r>
          </w:p>
          <w:p w14:paraId="76051C8D" w14:textId="3CE5B8FA" w:rsidR="00641B9A" w:rsidRPr="009E3D77" w:rsidRDefault="0064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[ ] NIE</w:t>
            </w:r>
          </w:p>
        </w:tc>
        <w:tc>
          <w:tcPr>
            <w:tcW w:w="1439" w:type="dxa"/>
            <w:vAlign w:val="center"/>
          </w:tcPr>
          <w:p w14:paraId="3D253AD8" w14:textId="1739F603" w:rsidR="00641B9A" w:rsidRPr="009E3D77" w:rsidRDefault="001C4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47F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1C447F">
              <w:rPr>
                <w:rFonts w:ascii="Times New Roman" w:hAnsi="Times New Roman" w:cs="Times New Roman"/>
                <w:sz w:val="24"/>
                <w:szCs w:val="24"/>
              </w:rPr>
              <w:t>punktów</w:t>
            </w:r>
            <w:proofErr w:type="spellEnd"/>
          </w:p>
        </w:tc>
        <w:tc>
          <w:tcPr>
            <w:tcW w:w="3044" w:type="dxa"/>
          </w:tcPr>
          <w:p w14:paraId="4E5237E7" w14:textId="77777777" w:rsidR="00641B9A" w:rsidRPr="009E3D77" w:rsidRDefault="00641B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B9A" w:rsidRPr="009E3D77" w14:paraId="0393AE63" w14:textId="43378A22" w:rsidTr="0033380A">
        <w:trPr>
          <w:jc w:val="center"/>
        </w:trPr>
        <w:tc>
          <w:tcPr>
            <w:tcW w:w="544" w:type="dxa"/>
            <w:vAlign w:val="center"/>
          </w:tcPr>
          <w:p w14:paraId="73671B70" w14:textId="1C9F775A" w:rsidR="00641B9A" w:rsidRPr="009E3D77" w:rsidRDefault="0033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3" w:type="dxa"/>
            <w:vAlign w:val="center"/>
          </w:tcPr>
          <w:p w14:paraId="55949E55" w14:textId="1AF41833" w:rsidR="00641B9A" w:rsidRPr="009E3D77" w:rsidRDefault="00641B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andydat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ma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zapewnioną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opiekę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po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zajęciach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przez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osobę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zamieszkałą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obwodzie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szkoły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  <w:vAlign w:val="center"/>
          </w:tcPr>
          <w:p w14:paraId="02B080C3" w14:textId="77777777" w:rsidR="00641B9A" w:rsidRDefault="0064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[ ] TAK</w:t>
            </w:r>
          </w:p>
          <w:p w14:paraId="418B0C74" w14:textId="74086FA8" w:rsidR="00641B9A" w:rsidRPr="009E3D77" w:rsidRDefault="0064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[ ] NIE</w:t>
            </w:r>
          </w:p>
        </w:tc>
        <w:tc>
          <w:tcPr>
            <w:tcW w:w="1439" w:type="dxa"/>
            <w:vAlign w:val="center"/>
          </w:tcPr>
          <w:p w14:paraId="0E69955C" w14:textId="545707F1" w:rsidR="00641B9A" w:rsidRPr="009E3D77" w:rsidRDefault="001C4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47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1C447F">
              <w:rPr>
                <w:rFonts w:ascii="Times New Roman" w:hAnsi="Times New Roman" w:cs="Times New Roman"/>
                <w:sz w:val="24"/>
                <w:szCs w:val="24"/>
              </w:rPr>
              <w:t>punktów</w:t>
            </w:r>
            <w:proofErr w:type="spellEnd"/>
          </w:p>
        </w:tc>
        <w:tc>
          <w:tcPr>
            <w:tcW w:w="3044" w:type="dxa"/>
          </w:tcPr>
          <w:p w14:paraId="44BB25CC" w14:textId="77777777" w:rsidR="00641B9A" w:rsidRPr="009E3D77" w:rsidRDefault="00641B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B9A" w:rsidRPr="009E3D77" w14:paraId="052F8A6E" w14:textId="5AA5EF14" w:rsidTr="0033380A">
        <w:trPr>
          <w:jc w:val="center"/>
        </w:trPr>
        <w:tc>
          <w:tcPr>
            <w:tcW w:w="544" w:type="dxa"/>
            <w:vAlign w:val="center"/>
          </w:tcPr>
          <w:p w14:paraId="5395B5C6" w14:textId="55BA7227" w:rsidR="00641B9A" w:rsidRPr="009E3D77" w:rsidRDefault="0033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53" w:type="dxa"/>
            <w:vAlign w:val="center"/>
          </w:tcPr>
          <w:p w14:paraId="316B5468" w14:textId="68A33C68" w:rsidR="00641B9A" w:rsidRPr="009E3D77" w:rsidRDefault="00641B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andydat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jest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wychowywany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przez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samotnego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rodzica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opiekuna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prawnego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pracuje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prowadzi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działalność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gospodarczą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prowadzi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gospodarstwo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rolne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uczy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trybie</w:t>
            </w:r>
            <w:proofErr w:type="spellEnd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1B9A">
              <w:rPr>
                <w:rFonts w:ascii="Times New Roman" w:hAnsi="Times New Roman" w:cs="Times New Roman"/>
                <w:sz w:val="24"/>
                <w:szCs w:val="24"/>
              </w:rPr>
              <w:t>dziennym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  <w:vAlign w:val="center"/>
          </w:tcPr>
          <w:p w14:paraId="7765E8DD" w14:textId="77777777" w:rsidR="00641B9A" w:rsidRDefault="0064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[ ] TAK</w:t>
            </w:r>
          </w:p>
          <w:p w14:paraId="7D91EDB3" w14:textId="3A76B761" w:rsidR="00641B9A" w:rsidRPr="009E3D77" w:rsidRDefault="00641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[ ] NIE</w:t>
            </w:r>
          </w:p>
        </w:tc>
        <w:tc>
          <w:tcPr>
            <w:tcW w:w="1439" w:type="dxa"/>
            <w:vAlign w:val="center"/>
          </w:tcPr>
          <w:p w14:paraId="6258D6A6" w14:textId="352A48FD" w:rsidR="00641B9A" w:rsidRPr="009E3D77" w:rsidRDefault="001C44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447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1C447F">
              <w:rPr>
                <w:rFonts w:ascii="Times New Roman" w:hAnsi="Times New Roman" w:cs="Times New Roman"/>
                <w:sz w:val="24"/>
                <w:szCs w:val="24"/>
              </w:rPr>
              <w:t>punktów</w:t>
            </w:r>
            <w:proofErr w:type="spellEnd"/>
          </w:p>
        </w:tc>
        <w:tc>
          <w:tcPr>
            <w:tcW w:w="3044" w:type="dxa"/>
          </w:tcPr>
          <w:p w14:paraId="2AD1C8A7" w14:textId="77777777" w:rsidR="00641B9A" w:rsidRPr="009E3D77" w:rsidRDefault="00641B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93179" w14:textId="25C936E0" w:rsidR="00AB77DB" w:rsidRPr="009E3D77" w:rsidRDefault="004C18F9">
      <w:pPr>
        <w:spacing w:before="160" w:after="80"/>
        <w:rPr>
          <w:rFonts w:ascii="Times New Roman" w:hAnsi="Times New Roman" w:cs="Times New Roman"/>
          <w:sz w:val="24"/>
          <w:szCs w:val="24"/>
        </w:rPr>
      </w:pPr>
      <w:r w:rsidRPr="009E3D77">
        <w:rPr>
          <w:rFonts w:ascii="Times New Roman" w:hAnsi="Times New Roman" w:cs="Times New Roman"/>
          <w:b/>
          <w:sz w:val="24"/>
          <w:szCs w:val="24"/>
        </w:rPr>
        <w:lastRenderedPageBreak/>
        <w:t>E. O</w:t>
      </w:r>
      <w:r w:rsidR="0030462B">
        <w:rPr>
          <w:rFonts w:ascii="Times New Roman" w:hAnsi="Times New Roman" w:cs="Times New Roman"/>
          <w:b/>
          <w:sz w:val="24"/>
          <w:szCs w:val="24"/>
        </w:rPr>
        <w:t>Ś</w:t>
      </w:r>
      <w:r w:rsidRPr="009E3D77">
        <w:rPr>
          <w:rFonts w:ascii="Times New Roman" w:hAnsi="Times New Roman" w:cs="Times New Roman"/>
          <w:b/>
          <w:sz w:val="24"/>
          <w:szCs w:val="24"/>
        </w:rPr>
        <w:t>WIADCZENIA</w:t>
      </w:r>
    </w:p>
    <w:p w14:paraId="56BBA547" w14:textId="42D40EFA" w:rsidR="00AB77DB" w:rsidRPr="009E3D77" w:rsidRDefault="004C18F9">
      <w:pPr>
        <w:rPr>
          <w:rFonts w:ascii="Times New Roman" w:hAnsi="Times New Roman" w:cs="Times New Roman"/>
          <w:sz w:val="24"/>
          <w:szCs w:val="24"/>
        </w:rPr>
      </w:pPr>
      <w:r w:rsidRPr="009E3D7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O</w:t>
      </w:r>
      <w:r w:rsidR="0030462B">
        <w:rPr>
          <w:rFonts w:ascii="Times New Roman" w:hAnsi="Times New Roman" w:cs="Times New Roman"/>
          <w:sz w:val="24"/>
          <w:szCs w:val="24"/>
        </w:rPr>
        <w:t>ś</w:t>
      </w:r>
      <w:r w:rsidRPr="009E3D77">
        <w:rPr>
          <w:rFonts w:ascii="Times New Roman" w:hAnsi="Times New Roman" w:cs="Times New Roman"/>
          <w:sz w:val="24"/>
          <w:szCs w:val="24"/>
        </w:rPr>
        <w:t>wiadczam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462B">
        <w:rPr>
          <w:rFonts w:ascii="Times New Roman" w:hAnsi="Times New Roman" w:cs="Times New Roman"/>
          <w:sz w:val="24"/>
          <w:szCs w:val="24"/>
        </w:rPr>
        <w:t>ż</w:t>
      </w:r>
      <w:r w:rsidRPr="009E3D77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zawarte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 we 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wniosku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zal</w:t>
      </w:r>
      <w:r w:rsidR="0030462B">
        <w:rPr>
          <w:rFonts w:ascii="Times New Roman" w:hAnsi="Times New Roman" w:cs="Times New Roman"/>
          <w:sz w:val="24"/>
          <w:szCs w:val="24"/>
        </w:rPr>
        <w:t>ą</w:t>
      </w:r>
      <w:r w:rsidRPr="009E3D77">
        <w:rPr>
          <w:rFonts w:ascii="Times New Roman" w:hAnsi="Times New Roman" w:cs="Times New Roman"/>
          <w:sz w:val="24"/>
          <w:szCs w:val="24"/>
        </w:rPr>
        <w:t>cznikach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s</w:t>
      </w:r>
      <w:r w:rsidR="0030462B"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zgodne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aktualnym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stanem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 faktycznym.</w:t>
      </w:r>
    </w:p>
    <w:p w14:paraId="77C08914" w14:textId="61675FD0" w:rsidR="00AB77DB" w:rsidRPr="009E3D77" w:rsidRDefault="004C18F9">
      <w:pPr>
        <w:rPr>
          <w:rFonts w:ascii="Times New Roman" w:hAnsi="Times New Roman" w:cs="Times New Roman"/>
          <w:sz w:val="24"/>
          <w:szCs w:val="24"/>
        </w:rPr>
      </w:pPr>
      <w:r w:rsidRPr="009E3D7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Jestem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62B">
        <w:rPr>
          <w:rFonts w:ascii="Times New Roman" w:hAnsi="Times New Roman" w:cs="Times New Roman"/>
          <w:sz w:val="24"/>
          <w:szCs w:val="24"/>
        </w:rPr>
        <w:t>ś</w:t>
      </w:r>
      <w:r w:rsidRPr="009E3D77">
        <w:rPr>
          <w:rFonts w:ascii="Times New Roman" w:hAnsi="Times New Roman" w:cs="Times New Roman"/>
          <w:sz w:val="24"/>
          <w:szCs w:val="24"/>
        </w:rPr>
        <w:t>wiadoma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/y 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odpowiedzialno</w:t>
      </w:r>
      <w:r w:rsidR="0030462B">
        <w:rPr>
          <w:rFonts w:ascii="Times New Roman" w:hAnsi="Times New Roman" w:cs="Times New Roman"/>
          <w:sz w:val="24"/>
          <w:szCs w:val="24"/>
        </w:rPr>
        <w:t>ś</w:t>
      </w:r>
      <w:r w:rsidRPr="009E3D77">
        <w:rPr>
          <w:rFonts w:ascii="Times New Roman" w:hAnsi="Times New Roman" w:cs="Times New Roman"/>
          <w:sz w:val="24"/>
          <w:szCs w:val="24"/>
        </w:rPr>
        <w:t>ci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karnej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z</w:t>
      </w:r>
      <w:r w:rsidR="0030462B">
        <w:rPr>
          <w:rFonts w:ascii="Times New Roman" w:hAnsi="Times New Roman" w:cs="Times New Roman"/>
          <w:sz w:val="24"/>
          <w:szCs w:val="24"/>
        </w:rPr>
        <w:t>ł</w:t>
      </w:r>
      <w:r w:rsidRPr="009E3D77">
        <w:rPr>
          <w:rFonts w:ascii="Times New Roman" w:hAnsi="Times New Roman" w:cs="Times New Roman"/>
          <w:sz w:val="24"/>
          <w:szCs w:val="24"/>
        </w:rPr>
        <w:t>o</w:t>
      </w:r>
      <w:r w:rsidR="0030462B">
        <w:rPr>
          <w:rFonts w:ascii="Times New Roman" w:hAnsi="Times New Roman" w:cs="Times New Roman"/>
          <w:sz w:val="24"/>
          <w:szCs w:val="24"/>
        </w:rPr>
        <w:t>ż</w:t>
      </w:r>
      <w:r w:rsidRPr="009E3D77">
        <w:rPr>
          <w:rFonts w:ascii="Times New Roman" w:hAnsi="Times New Roman" w:cs="Times New Roman"/>
          <w:sz w:val="24"/>
          <w:szCs w:val="24"/>
        </w:rPr>
        <w:t>enie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fa</w:t>
      </w:r>
      <w:r w:rsidR="0030462B">
        <w:rPr>
          <w:rFonts w:ascii="Times New Roman" w:hAnsi="Times New Roman" w:cs="Times New Roman"/>
          <w:sz w:val="24"/>
          <w:szCs w:val="24"/>
        </w:rPr>
        <w:t>ł</w:t>
      </w:r>
      <w:r w:rsidRPr="009E3D77">
        <w:rPr>
          <w:rFonts w:ascii="Times New Roman" w:hAnsi="Times New Roman" w:cs="Times New Roman"/>
          <w:sz w:val="24"/>
          <w:szCs w:val="24"/>
        </w:rPr>
        <w:t>szywego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o</w:t>
      </w:r>
      <w:r w:rsidR="0030462B">
        <w:rPr>
          <w:rFonts w:ascii="Times New Roman" w:hAnsi="Times New Roman" w:cs="Times New Roman"/>
          <w:sz w:val="24"/>
          <w:szCs w:val="24"/>
        </w:rPr>
        <w:t>ś</w:t>
      </w:r>
      <w:r w:rsidRPr="009E3D77">
        <w:rPr>
          <w:rFonts w:ascii="Times New Roman" w:hAnsi="Times New Roman" w:cs="Times New Roman"/>
          <w:sz w:val="24"/>
          <w:szCs w:val="24"/>
        </w:rPr>
        <w:t>wiadczenia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>.</w:t>
      </w:r>
    </w:p>
    <w:p w14:paraId="3057C0DF" w14:textId="74B17B2C" w:rsidR="00AB77DB" w:rsidRPr="009E3D77" w:rsidRDefault="004C18F9">
      <w:pPr>
        <w:rPr>
          <w:rFonts w:ascii="Times New Roman" w:hAnsi="Times New Roman" w:cs="Times New Roman"/>
          <w:sz w:val="24"/>
          <w:szCs w:val="24"/>
        </w:rPr>
      </w:pPr>
      <w:r w:rsidRPr="009E3D7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Klauzula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zast</w:t>
      </w:r>
      <w:r w:rsidR="0030462B">
        <w:rPr>
          <w:rFonts w:ascii="Times New Roman" w:hAnsi="Times New Roman" w:cs="Times New Roman"/>
          <w:sz w:val="24"/>
          <w:szCs w:val="24"/>
        </w:rPr>
        <w:t>ę</w:t>
      </w:r>
      <w:r w:rsidRPr="009E3D77">
        <w:rPr>
          <w:rFonts w:ascii="Times New Roman" w:hAnsi="Times New Roman" w:cs="Times New Roman"/>
          <w:sz w:val="24"/>
          <w:szCs w:val="24"/>
        </w:rPr>
        <w:t>puje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pouczenie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organu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odpowiedzialno</w:t>
      </w:r>
      <w:r w:rsidR="0030462B">
        <w:rPr>
          <w:rFonts w:ascii="Times New Roman" w:hAnsi="Times New Roman" w:cs="Times New Roman"/>
          <w:sz w:val="24"/>
          <w:szCs w:val="24"/>
        </w:rPr>
        <w:t>ś</w:t>
      </w:r>
      <w:r w:rsidRPr="009E3D77">
        <w:rPr>
          <w:rFonts w:ascii="Times New Roman" w:hAnsi="Times New Roman" w:cs="Times New Roman"/>
          <w:sz w:val="24"/>
          <w:szCs w:val="24"/>
        </w:rPr>
        <w:t>ci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karnej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sk</w:t>
      </w:r>
      <w:r w:rsidR="0030462B">
        <w:rPr>
          <w:rFonts w:ascii="Times New Roman" w:hAnsi="Times New Roman" w:cs="Times New Roman"/>
          <w:sz w:val="24"/>
          <w:szCs w:val="24"/>
        </w:rPr>
        <w:t>ł</w:t>
      </w:r>
      <w:r w:rsidRPr="009E3D77">
        <w:rPr>
          <w:rFonts w:ascii="Times New Roman" w:hAnsi="Times New Roman" w:cs="Times New Roman"/>
          <w:sz w:val="24"/>
          <w:szCs w:val="24"/>
        </w:rPr>
        <w:t>adanie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fa</w:t>
      </w:r>
      <w:r w:rsidR="0030462B">
        <w:rPr>
          <w:rFonts w:ascii="Times New Roman" w:hAnsi="Times New Roman" w:cs="Times New Roman"/>
          <w:sz w:val="24"/>
          <w:szCs w:val="24"/>
        </w:rPr>
        <w:t>ł</w:t>
      </w:r>
      <w:r w:rsidRPr="009E3D77">
        <w:rPr>
          <w:rFonts w:ascii="Times New Roman" w:hAnsi="Times New Roman" w:cs="Times New Roman"/>
          <w:sz w:val="24"/>
          <w:szCs w:val="24"/>
        </w:rPr>
        <w:t>szywych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o</w:t>
      </w:r>
      <w:r w:rsidR="0030462B">
        <w:rPr>
          <w:rFonts w:ascii="Times New Roman" w:hAnsi="Times New Roman" w:cs="Times New Roman"/>
          <w:sz w:val="24"/>
          <w:szCs w:val="24"/>
        </w:rPr>
        <w:t>ś</w:t>
      </w:r>
      <w:r w:rsidRPr="009E3D77">
        <w:rPr>
          <w:rFonts w:ascii="Times New Roman" w:hAnsi="Times New Roman" w:cs="Times New Roman"/>
          <w:sz w:val="24"/>
          <w:szCs w:val="24"/>
        </w:rPr>
        <w:t>wiadcze</w:t>
      </w:r>
      <w:r w:rsidR="0030462B">
        <w:rPr>
          <w:rFonts w:ascii="Times New Roman" w:hAnsi="Times New Roman" w:cs="Times New Roman"/>
          <w:sz w:val="24"/>
          <w:szCs w:val="24"/>
        </w:rPr>
        <w:t>ń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>.</w:t>
      </w:r>
    </w:p>
    <w:p w14:paraId="318F078D" w14:textId="5C393A47" w:rsidR="00AB77DB" w:rsidRPr="009E3D77" w:rsidRDefault="004C18F9">
      <w:pPr>
        <w:rPr>
          <w:rFonts w:ascii="Times New Roman" w:hAnsi="Times New Roman" w:cs="Times New Roman"/>
          <w:sz w:val="24"/>
          <w:szCs w:val="24"/>
        </w:rPr>
      </w:pPr>
      <w:r w:rsidRPr="009E3D7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O</w:t>
      </w:r>
      <w:r w:rsidR="0030462B">
        <w:rPr>
          <w:rFonts w:ascii="Times New Roman" w:hAnsi="Times New Roman" w:cs="Times New Roman"/>
          <w:sz w:val="24"/>
          <w:szCs w:val="24"/>
        </w:rPr>
        <w:t>ś</w:t>
      </w:r>
      <w:r w:rsidRPr="009E3D77">
        <w:rPr>
          <w:rFonts w:ascii="Times New Roman" w:hAnsi="Times New Roman" w:cs="Times New Roman"/>
          <w:sz w:val="24"/>
          <w:szCs w:val="24"/>
        </w:rPr>
        <w:t>wiadczam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462B">
        <w:rPr>
          <w:rFonts w:ascii="Times New Roman" w:hAnsi="Times New Roman" w:cs="Times New Roman"/>
          <w:sz w:val="24"/>
          <w:szCs w:val="24"/>
        </w:rPr>
        <w:t>ż</w:t>
      </w:r>
      <w:r w:rsidRPr="009E3D77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zapozna</w:t>
      </w:r>
      <w:r w:rsidR="0030462B">
        <w:rPr>
          <w:rFonts w:ascii="Times New Roman" w:hAnsi="Times New Roman" w:cs="Times New Roman"/>
          <w:sz w:val="24"/>
          <w:szCs w:val="24"/>
        </w:rPr>
        <w:t>ł</w:t>
      </w:r>
      <w:r w:rsidRPr="009E3D77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regulaminem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rekrutacji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klauzul</w:t>
      </w:r>
      <w:r w:rsidR="0030462B"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3D77">
        <w:rPr>
          <w:rFonts w:ascii="Times New Roman" w:hAnsi="Times New Roman" w:cs="Times New Roman"/>
          <w:sz w:val="24"/>
          <w:szCs w:val="24"/>
        </w:rPr>
        <w:t>informacyjn</w:t>
      </w:r>
      <w:r w:rsidR="0030462B"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Pr="009E3D77">
        <w:rPr>
          <w:rFonts w:ascii="Times New Roman" w:hAnsi="Times New Roman" w:cs="Times New Roman"/>
          <w:sz w:val="24"/>
          <w:szCs w:val="24"/>
        </w:rPr>
        <w:t xml:space="preserve"> RODO.</w:t>
      </w:r>
    </w:p>
    <w:p w14:paraId="57216C36" w14:textId="77777777" w:rsidR="00AB77DB" w:rsidRDefault="00AB77DB">
      <w:pPr>
        <w:rPr>
          <w:rFonts w:ascii="Times New Roman" w:hAnsi="Times New Roman" w:cs="Times New Roman"/>
          <w:sz w:val="24"/>
          <w:szCs w:val="24"/>
        </w:rPr>
      </w:pPr>
    </w:p>
    <w:p w14:paraId="5F71BAB6" w14:textId="77777777" w:rsidR="0030462B" w:rsidRPr="009E3D77" w:rsidRDefault="003046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80"/>
        <w:gridCol w:w="4982"/>
      </w:tblGrid>
      <w:tr w:rsidR="00AB77DB" w:rsidRPr="009E3D77" w14:paraId="07E943F6" w14:textId="77777777">
        <w:trPr>
          <w:jc w:val="center"/>
        </w:trPr>
        <w:tc>
          <w:tcPr>
            <w:tcW w:w="4986" w:type="dxa"/>
          </w:tcPr>
          <w:p w14:paraId="3841321A" w14:textId="77777777" w:rsidR="00AB77DB" w:rsidRPr="009E3D77" w:rsidRDefault="004C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4986" w:type="dxa"/>
          </w:tcPr>
          <w:p w14:paraId="382BEB29" w14:textId="77777777" w:rsidR="00AB77DB" w:rsidRPr="009E3D77" w:rsidRDefault="004C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t>Czytelne podpisy rodziców/opiekunów prawnych</w:t>
            </w:r>
          </w:p>
        </w:tc>
      </w:tr>
      <w:tr w:rsidR="00AB77DB" w:rsidRPr="009E3D77" w14:paraId="725F2A85" w14:textId="77777777">
        <w:trPr>
          <w:jc w:val="center"/>
        </w:trPr>
        <w:tc>
          <w:tcPr>
            <w:tcW w:w="4986" w:type="dxa"/>
          </w:tcPr>
          <w:p w14:paraId="6C320D49" w14:textId="77777777" w:rsidR="00AB77DB" w:rsidRDefault="004C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17E1CCAB" w14:textId="77777777" w:rsidR="0030462B" w:rsidRDefault="00304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0F376" w14:textId="77777777" w:rsidR="0030462B" w:rsidRPr="009E3D77" w:rsidRDefault="00304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6" w:type="dxa"/>
          </w:tcPr>
          <w:p w14:paraId="42E8A718" w14:textId="77777777" w:rsidR="00AB77DB" w:rsidRPr="009E3D77" w:rsidRDefault="004C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D7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47EF123F" w14:textId="77777777" w:rsidR="004C18F9" w:rsidRPr="009E3D77" w:rsidRDefault="004C18F9">
      <w:pPr>
        <w:rPr>
          <w:rFonts w:ascii="Times New Roman" w:hAnsi="Times New Roman" w:cs="Times New Roman"/>
          <w:sz w:val="24"/>
          <w:szCs w:val="24"/>
        </w:rPr>
      </w:pPr>
    </w:p>
    <w:sectPr w:rsidR="004C18F9" w:rsidRPr="009E3D77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3297485">
    <w:abstractNumId w:val="8"/>
  </w:num>
  <w:num w:numId="2" w16cid:durableId="816729095">
    <w:abstractNumId w:val="6"/>
  </w:num>
  <w:num w:numId="3" w16cid:durableId="1021778362">
    <w:abstractNumId w:val="5"/>
  </w:num>
  <w:num w:numId="4" w16cid:durableId="1720014951">
    <w:abstractNumId w:val="4"/>
  </w:num>
  <w:num w:numId="5" w16cid:durableId="1934513977">
    <w:abstractNumId w:val="7"/>
  </w:num>
  <w:num w:numId="6" w16cid:durableId="1571500631">
    <w:abstractNumId w:val="3"/>
  </w:num>
  <w:num w:numId="7" w16cid:durableId="369769101">
    <w:abstractNumId w:val="2"/>
  </w:num>
  <w:num w:numId="8" w16cid:durableId="1524518724">
    <w:abstractNumId w:val="1"/>
  </w:num>
  <w:num w:numId="9" w16cid:durableId="139376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7F74"/>
    <w:rsid w:val="0015074B"/>
    <w:rsid w:val="001C447F"/>
    <w:rsid w:val="0029639D"/>
    <w:rsid w:val="0030462B"/>
    <w:rsid w:val="003175A2"/>
    <w:rsid w:val="00326F90"/>
    <w:rsid w:val="0033380A"/>
    <w:rsid w:val="004C18F9"/>
    <w:rsid w:val="005A7235"/>
    <w:rsid w:val="00641B9A"/>
    <w:rsid w:val="00656244"/>
    <w:rsid w:val="009E3D77"/>
    <w:rsid w:val="00AA1D8D"/>
    <w:rsid w:val="00AB77DB"/>
    <w:rsid w:val="00AC33B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8DD68"/>
  <w14:defaultImageDpi w14:val="300"/>
  <w15:docId w15:val="{2C806467-5548-4D17-84D7-163F2BF6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60" w:line="24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  <w:rPr>
      <w:rFonts w:ascii="Calibri" w:hAnsi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alibri" w:hAnsi="Calibri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  <w:rPr>
      <w:rFonts w:ascii="Calibri" w:hAnsi="Calibri"/>
    </w:r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046CC8-4042-452E-BD9E-F660AACE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Nauczyciel</cp:lastModifiedBy>
  <cp:revision>4</cp:revision>
  <cp:lastPrinted>2026-02-25T12:51:00Z</cp:lastPrinted>
  <dcterms:created xsi:type="dcterms:W3CDTF">2026-02-25T13:02:00Z</dcterms:created>
  <dcterms:modified xsi:type="dcterms:W3CDTF">2026-02-26T07:51:00Z</dcterms:modified>
  <cp:category/>
</cp:coreProperties>
</file>